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05C" w:rsidRPr="00D0305C" w:rsidRDefault="00D0305C" w:rsidP="0055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551112" w:rsidRPr="004F1916" w:rsidRDefault="00551112" w:rsidP="003B66F4">
      <w:pPr>
        <w:ind w:firstLine="5954"/>
        <w:rPr>
          <w:sz w:val="28"/>
          <w:szCs w:val="28"/>
        </w:rPr>
      </w:pPr>
      <w:r w:rsidRPr="004F1916">
        <w:rPr>
          <w:sz w:val="28"/>
          <w:szCs w:val="28"/>
        </w:rPr>
        <w:t>УТВЕРЖДЕНО</w:t>
      </w:r>
    </w:p>
    <w:p w:rsidR="00551112" w:rsidRPr="004A3C9E" w:rsidRDefault="00551112" w:rsidP="003B66F4">
      <w:pPr>
        <w:ind w:firstLine="4678"/>
        <w:rPr>
          <w:b/>
          <w:sz w:val="28"/>
          <w:szCs w:val="28"/>
        </w:rPr>
      </w:pPr>
    </w:p>
    <w:p w:rsidR="00551112" w:rsidRPr="004A3C9E" w:rsidRDefault="00551112" w:rsidP="003B66F4">
      <w:pPr>
        <w:ind w:firstLine="4678"/>
        <w:rPr>
          <w:sz w:val="28"/>
          <w:szCs w:val="28"/>
        </w:rPr>
      </w:pPr>
      <w:r>
        <w:rPr>
          <w:sz w:val="28"/>
          <w:szCs w:val="28"/>
        </w:rPr>
        <w:t xml:space="preserve">Приказом по МБУ </w:t>
      </w:r>
      <w:r w:rsidRPr="004A3C9E">
        <w:rPr>
          <w:sz w:val="28"/>
          <w:szCs w:val="28"/>
        </w:rPr>
        <w:t xml:space="preserve"> «Ольгинск</w:t>
      </w:r>
      <w:r>
        <w:rPr>
          <w:sz w:val="28"/>
          <w:szCs w:val="28"/>
        </w:rPr>
        <w:t xml:space="preserve">ая </w:t>
      </w:r>
      <w:r w:rsidRPr="004A3C9E">
        <w:rPr>
          <w:sz w:val="28"/>
          <w:szCs w:val="28"/>
        </w:rPr>
        <w:t xml:space="preserve"> </w:t>
      </w:r>
      <w:r>
        <w:rPr>
          <w:sz w:val="28"/>
          <w:szCs w:val="28"/>
        </w:rPr>
        <w:t>СШ</w:t>
      </w:r>
      <w:r w:rsidRPr="004A3C9E">
        <w:rPr>
          <w:sz w:val="28"/>
          <w:szCs w:val="28"/>
        </w:rPr>
        <w:t>»</w:t>
      </w:r>
    </w:p>
    <w:p w:rsidR="00551112" w:rsidRPr="004A3C9E" w:rsidRDefault="00551112" w:rsidP="003B66F4">
      <w:pPr>
        <w:ind w:firstLine="4678"/>
        <w:rPr>
          <w:sz w:val="28"/>
          <w:szCs w:val="28"/>
        </w:rPr>
      </w:pPr>
      <w:r w:rsidRPr="004A3C9E">
        <w:rPr>
          <w:sz w:val="28"/>
          <w:szCs w:val="28"/>
        </w:rPr>
        <w:t>от «</w:t>
      </w:r>
      <w:r w:rsidRPr="004F1916">
        <w:rPr>
          <w:sz w:val="28"/>
          <w:szCs w:val="28"/>
          <w:u w:val="single"/>
        </w:rPr>
        <w:t>22</w:t>
      </w:r>
      <w:r w:rsidRPr="004A3C9E">
        <w:rPr>
          <w:sz w:val="28"/>
          <w:szCs w:val="28"/>
        </w:rPr>
        <w:t>»</w:t>
      </w:r>
      <w:r>
        <w:rPr>
          <w:sz w:val="28"/>
          <w:szCs w:val="28"/>
          <w:u w:val="single"/>
        </w:rPr>
        <w:t>декабря</w:t>
      </w:r>
      <w:r w:rsidRPr="004F1916">
        <w:rPr>
          <w:sz w:val="28"/>
          <w:szCs w:val="28"/>
        </w:rPr>
        <w:t xml:space="preserve">  </w:t>
      </w:r>
      <w:r w:rsidRPr="004A3C9E">
        <w:rPr>
          <w:sz w:val="28"/>
          <w:szCs w:val="28"/>
        </w:rPr>
        <w:t>20</w:t>
      </w:r>
      <w:r>
        <w:rPr>
          <w:sz w:val="28"/>
          <w:szCs w:val="28"/>
          <w:u w:val="single"/>
        </w:rPr>
        <w:t xml:space="preserve">16 </w:t>
      </w:r>
      <w:r w:rsidRPr="004A3C9E">
        <w:rPr>
          <w:sz w:val="28"/>
          <w:szCs w:val="28"/>
        </w:rPr>
        <w:t>г. №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10</w:t>
      </w:r>
      <w:r w:rsidR="00CA3253">
        <w:rPr>
          <w:sz w:val="28"/>
          <w:szCs w:val="28"/>
          <w:u w:val="single"/>
        </w:rPr>
        <w:t>9</w:t>
      </w:r>
    </w:p>
    <w:p w:rsidR="00551112" w:rsidRPr="004A3C9E" w:rsidRDefault="00551112" w:rsidP="003B66F4">
      <w:pPr>
        <w:ind w:firstLine="4678"/>
        <w:rPr>
          <w:sz w:val="28"/>
          <w:szCs w:val="28"/>
        </w:rPr>
      </w:pPr>
      <w:r w:rsidRPr="004A3C9E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 xml:space="preserve"> </w:t>
      </w:r>
      <w:r w:rsidRPr="004A3C9E">
        <w:rPr>
          <w:sz w:val="28"/>
          <w:szCs w:val="28"/>
        </w:rPr>
        <w:t>МБУ</w:t>
      </w:r>
      <w:r>
        <w:rPr>
          <w:sz w:val="28"/>
          <w:szCs w:val="28"/>
        </w:rPr>
        <w:t xml:space="preserve"> </w:t>
      </w:r>
      <w:r w:rsidRPr="004A3C9E">
        <w:rPr>
          <w:sz w:val="28"/>
          <w:szCs w:val="28"/>
        </w:rPr>
        <w:t xml:space="preserve"> «Ольгинск</w:t>
      </w:r>
      <w:r>
        <w:rPr>
          <w:sz w:val="28"/>
          <w:szCs w:val="28"/>
        </w:rPr>
        <w:t>ая</w:t>
      </w:r>
      <w:r w:rsidRPr="004A3C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СШ</w:t>
      </w:r>
      <w:r w:rsidRPr="004A3C9E">
        <w:rPr>
          <w:sz w:val="28"/>
          <w:szCs w:val="28"/>
        </w:rPr>
        <w:t>»</w:t>
      </w:r>
    </w:p>
    <w:p w:rsidR="00551112" w:rsidRPr="004A3C9E" w:rsidRDefault="00551112" w:rsidP="003B66F4">
      <w:pPr>
        <w:ind w:firstLine="4678"/>
        <w:rPr>
          <w:sz w:val="28"/>
          <w:szCs w:val="28"/>
        </w:rPr>
      </w:pPr>
      <w:r w:rsidRPr="004A3C9E">
        <w:rPr>
          <w:sz w:val="28"/>
          <w:szCs w:val="28"/>
        </w:rPr>
        <w:t>__________</w:t>
      </w:r>
      <w:r>
        <w:rPr>
          <w:sz w:val="28"/>
          <w:szCs w:val="28"/>
        </w:rPr>
        <w:t>______О.М. Черепанова</w:t>
      </w:r>
    </w:p>
    <w:p w:rsidR="006444E2" w:rsidRDefault="006444E2" w:rsidP="00551112">
      <w:pPr>
        <w:pStyle w:val="af6"/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44E2" w:rsidRDefault="006444E2" w:rsidP="00551112">
      <w:pPr>
        <w:pStyle w:val="af6"/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44E2" w:rsidRDefault="006444E2" w:rsidP="00551112">
      <w:pPr>
        <w:pStyle w:val="af6"/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44E2" w:rsidRDefault="006444E2" w:rsidP="00551112">
      <w:pPr>
        <w:pStyle w:val="af6"/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44E2" w:rsidRDefault="006444E2" w:rsidP="00551112">
      <w:pPr>
        <w:pStyle w:val="af6"/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44E2" w:rsidRPr="004A3C9E" w:rsidRDefault="006444E2" w:rsidP="00551112">
      <w:pPr>
        <w:pStyle w:val="af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444E2" w:rsidRPr="004A3C9E" w:rsidRDefault="006444E2" w:rsidP="00551112">
      <w:pPr>
        <w:pStyle w:val="af6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4A3C9E">
        <w:rPr>
          <w:rFonts w:ascii="Times New Roman" w:hAnsi="Times New Roman" w:cs="Times New Roman"/>
          <w:b/>
          <w:color w:val="000000"/>
          <w:sz w:val="40"/>
          <w:szCs w:val="40"/>
        </w:rPr>
        <w:t>ПОЛОЖЕНИЕ</w:t>
      </w:r>
    </w:p>
    <w:p w:rsidR="006444E2" w:rsidRPr="00551112" w:rsidRDefault="006444E2" w:rsidP="00551112">
      <w:pPr>
        <w:pStyle w:val="af6"/>
        <w:ind w:firstLine="709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551112">
        <w:rPr>
          <w:rFonts w:ascii="Times New Roman" w:hAnsi="Times New Roman" w:cs="Times New Roman"/>
          <w:color w:val="000000"/>
          <w:sz w:val="40"/>
          <w:szCs w:val="40"/>
        </w:rPr>
        <w:t>о внутреннем контроле</w:t>
      </w:r>
      <w:r w:rsidR="00551112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proofErr w:type="gramStart"/>
      <w:r w:rsidRPr="00551112">
        <w:rPr>
          <w:rFonts w:ascii="Times New Roman" w:hAnsi="Times New Roman" w:cs="Times New Roman"/>
          <w:color w:val="000000"/>
          <w:sz w:val="40"/>
          <w:szCs w:val="40"/>
        </w:rPr>
        <w:t>муниципального</w:t>
      </w:r>
      <w:proofErr w:type="gramEnd"/>
    </w:p>
    <w:p w:rsidR="006444E2" w:rsidRPr="00551112" w:rsidRDefault="006444E2" w:rsidP="00551112">
      <w:pPr>
        <w:pStyle w:val="af6"/>
        <w:ind w:firstLine="709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551112">
        <w:rPr>
          <w:rFonts w:ascii="Times New Roman" w:hAnsi="Times New Roman" w:cs="Times New Roman"/>
          <w:color w:val="000000"/>
          <w:sz w:val="40"/>
          <w:szCs w:val="40"/>
        </w:rPr>
        <w:t xml:space="preserve"> бюджетного учреждения </w:t>
      </w:r>
    </w:p>
    <w:p w:rsidR="006444E2" w:rsidRPr="00551112" w:rsidRDefault="006444E2" w:rsidP="00551112">
      <w:pPr>
        <w:pStyle w:val="af6"/>
        <w:ind w:firstLine="709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551112">
        <w:rPr>
          <w:rFonts w:ascii="Times New Roman" w:hAnsi="Times New Roman" w:cs="Times New Roman"/>
          <w:color w:val="000000"/>
          <w:sz w:val="40"/>
          <w:szCs w:val="40"/>
        </w:rPr>
        <w:t>«Ольгинск</w:t>
      </w:r>
      <w:r w:rsidR="00551112">
        <w:rPr>
          <w:rFonts w:ascii="Times New Roman" w:hAnsi="Times New Roman" w:cs="Times New Roman"/>
          <w:color w:val="000000"/>
          <w:sz w:val="40"/>
          <w:szCs w:val="40"/>
        </w:rPr>
        <w:t>ая</w:t>
      </w:r>
      <w:r w:rsidRPr="00551112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="00551112">
        <w:rPr>
          <w:rFonts w:ascii="Times New Roman" w:hAnsi="Times New Roman" w:cs="Times New Roman"/>
          <w:color w:val="000000"/>
          <w:sz w:val="40"/>
          <w:szCs w:val="40"/>
        </w:rPr>
        <w:t>спортивная школа</w:t>
      </w:r>
      <w:r w:rsidRPr="00551112">
        <w:rPr>
          <w:rFonts w:ascii="Times New Roman" w:hAnsi="Times New Roman" w:cs="Times New Roman"/>
          <w:color w:val="000000"/>
          <w:sz w:val="40"/>
          <w:szCs w:val="40"/>
        </w:rPr>
        <w:t>»</w:t>
      </w:r>
    </w:p>
    <w:p w:rsidR="006444E2" w:rsidRPr="004A3C9E" w:rsidRDefault="006444E2" w:rsidP="00551112">
      <w:pPr>
        <w:pStyle w:val="af6"/>
        <w:ind w:firstLine="709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6444E2" w:rsidRPr="004A3C9E" w:rsidRDefault="006444E2" w:rsidP="00551112">
      <w:pPr>
        <w:pStyle w:val="af6"/>
        <w:ind w:firstLine="709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6444E2" w:rsidRPr="004A3C9E" w:rsidRDefault="006444E2" w:rsidP="00551112">
      <w:pPr>
        <w:pStyle w:val="af6"/>
        <w:ind w:firstLine="709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6444E2" w:rsidRPr="004A3C9E" w:rsidRDefault="006444E2" w:rsidP="00551112">
      <w:pPr>
        <w:pStyle w:val="af6"/>
        <w:ind w:firstLine="709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6444E2" w:rsidRPr="004A3C9E" w:rsidRDefault="006444E2" w:rsidP="00551112">
      <w:pPr>
        <w:pStyle w:val="af6"/>
        <w:ind w:firstLine="709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6444E2" w:rsidRPr="004A3C9E" w:rsidRDefault="006444E2" w:rsidP="00551112">
      <w:pPr>
        <w:pStyle w:val="af6"/>
        <w:ind w:firstLine="709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6444E2" w:rsidRDefault="006444E2" w:rsidP="00551112">
      <w:pPr>
        <w:pStyle w:val="af6"/>
        <w:ind w:firstLine="709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6444E2" w:rsidRDefault="006444E2" w:rsidP="00551112">
      <w:pPr>
        <w:pStyle w:val="af6"/>
        <w:ind w:firstLine="709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551112" w:rsidRDefault="00551112" w:rsidP="00551112">
      <w:pPr>
        <w:pStyle w:val="af6"/>
        <w:ind w:firstLine="709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551112" w:rsidRDefault="00551112" w:rsidP="00551112">
      <w:pPr>
        <w:pStyle w:val="af6"/>
        <w:ind w:firstLine="709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551112" w:rsidRDefault="00551112" w:rsidP="00551112">
      <w:pPr>
        <w:pStyle w:val="af6"/>
        <w:ind w:firstLine="709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551112" w:rsidRDefault="00551112" w:rsidP="00551112">
      <w:pPr>
        <w:pStyle w:val="af6"/>
        <w:ind w:firstLine="709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551112" w:rsidRDefault="00551112" w:rsidP="00551112">
      <w:pPr>
        <w:pStyle w:val="af6"/>
        <w:ind w:firstLine="709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551112" w:rsidRPr="004A3C9E" w:rsidRDefault="00551112" w:rsidP="00551112">
      <w:pPr>
        <w:pStyle w:val="af6"/>
        <w:ind w:firstLine="709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551112" w:rsidRDefault="00551112" w:rsidP="00551112">
      <w:pPr>
        <w:pStyle w:val="af6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444E2" w:rsidRPr="004A3C9E" w:rsidRDefault="006444E2" w:rsidP="00551112">
      <w:pPr>
        <w:pStyle w:val="af6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A3C9E">
        <w:rPr>
          <w:rFonts w:ascii="Times New Roman" w:hAnsi="Times New Roman" w:cs="Times New Roman"/>
          <w:color w:val="000000"/>
          <w:sz w:val="24"/>
          <w:szCs w:val="24"/>
        </w:rPr>
        <w:t>п. Ольга</w:t>
      </w:r>
    </w:p>
    <w:p w:rsidR="006444E2" w:rsidRDefault="006444E2" w:rsidP="0055111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0305C" w:rsidRDefault="00D0305C" w:rsidP="0055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</w:p>
    <w:p w:rsidR="002C7649" w:rsidRPr="006444E2" w:rsidRDefault="002C7649" w:rsidP="0055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sz w:val="28"/>
          <w:szCs w:val="28"/>
        </w:rPr>
      </w:pPr>
      <w:r w:rsidRPr="006444E2">
        <w:rPr>
          <w:b/>
          <w:bCs/>
          <w:sz w:val="28"/>
          <w:szCs w:val="28"/>
        </w:rPr>
        <w:t>1. Общие положения</w:t>
      </w:r>
      <w:r w:rsidRPr="006444E2">
        <w:rPr>
          <w:sz w:val="28"/>
          <w:szCs w:val="28"/>
        </w:rPr>
        <w:t> </w:t>
      </w:r>
    </w:p>
    <w:p w:rsidR="002C7649" w:rsidRPr="006444E2" w:rsidRDefault="002C7649" w:rsidP="0055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444E2">
        <w:rPr>
          <w:sz w:val="28"/>
          <w:szCs w:val="28"/>
        </w:rPr>
        <w:t xml:space="preserve">1.1. Настоящее положение разработано в соответствии с </w:t>
      </w:r>
      <w:r w:rsidR="00396F76" w:rsidRPr="006444E2">
        <w:rPr>
          <w:sz w:val="28"/>
          <w:szCs w:val="28"/>
        </w:rPr>
        <w:t xml:space="preserve">действующим </w:t>
      </w:r>
      <w:r w:rsidRPr="006444E2">
        <w:rPr>
          <w:sz w:val="28"/>
          <w:szCs w:val="28"/>
        </w:rPr>
        <w:t>законодательством Росси</w:t>
      </w:r>
      <w:r w:rsidR="00396F76" w:rsidRPr="006444E2">
        <w:rPr>
          <w:sz w:val="28"/>
          <w:szCs w:val="28"/>
        </w:rPr>
        <w:t>йской Федерации</w:t>
      </w:r>
      <w:r w:rsidRPr="006444E2">
        <w:rPr>
          <w:sz w:val="28"/>
          <w:szCs w:val="28"/>
        </w:rPr>
        <w:t xml:space="preserve"> и уставом </w:t>
      </w:r>
      <w:r w:rsidR="00396F76" w:rsidRPr="006444E2">
        <w:rPr>
          <w:sz w:val="28"/>
          <w:szCs w:val="28"/>
        </w:rPr>
        <w:t>М</w:t>
      </w:r>
      <w:r w:rsidR="006444E2">
        <w:rPr>
          <w:sz w:val="28"/>
          <w:szCs w:val="28"/>
        </w:rPr>
        <w:t>Б</w:t>
      </w:r>
      <w:r w:rsidR="00396F76" w:rsidRPr="006444E2">
        <w:rPr>
          <w:sz w:val="28"/>
          <w:szCs w:val="28"/>
        </w:rPr>
        <w:t>У "Ольгинск</w:t>
      </w:r>
      <w:r w:rsidR="00551112">
        <w:rPr>
          <w:sz w:val="28"/>
          <w:szCs w:val="28"/>
        </w:rPr>
        <w:t>ая</w:t>
      </w:r>
      <w:r w:rsidR="00396F76" w:rsidRPr="006444E2">
        <w:rPr>
          <w:sz w:val="28"/>
          <w:szCs w:val="28"/>
        </w:rPr>
        <w:t xml:space="preserve"> </w:t>
      </w:r>
      <w:r w:rsidR="00551112">
        <w:rPr>
          <w:sz w:val="28"/>
          <w:szCs w:val="28"/>
        </w:rPr>
        <w:t>СШ</w:t>
      </w:r>
      <w:r w:rsidR="00396F76" w:rsidRPr="006444E2">
        <w:rPr>
          <w:sz w:val="28"/>
          <w:szCs w:val="28"/>
        </w:rPr>
        <w:t>"</w:t>
      </w:r>
      <w:r w:rsidR="00551112">
        <w:rPr>
          <w:sz w:val="28"/>
          <w:szCs w:val="28"/>
        </w:rPr>
        <w:t xml:space="preserve"> (далее Учреждение)</w:t>
      </w:r>
      <w:r w:rsidRPr="006444E2">
        <w:rPr>
          <w:sz w:val="28"/>
          <w:szCs w:val="28"/>
        </w:rPr>
        <w:t>. Положение устанавливает единые цели, правила и принципы проведения внутреннего контроля учреждения.</w:t>
      </w:r>
    </w:p>
    <w:p w:rsidR="002C7649" w:rsidRPr="006444E2" w:rsidRDefault="002C7649" w:rsidP="0055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444E2">
        <w:rPr>
          <w:sz w:val="28"/>
          <w:szCs w:val="28"/>
        </w:rPr>
        <w:t>1.2. Внутренний контроль направлен на то, чтобы обеспечить:</w:t>
      </w:r>
    </w:p>
    <w:p w:rsidR="002C7649" w:rsidRPr="006444E2" w:rsidRDefault="002C7649" w:rsidP="00551112">
      <w:pPr>
        <w:pStyle w:val="a7"/>
        <w:numPr>
          <w:ilvl w:val="0"/>
          <w:numId w:val="4"/>
        </w:numPr>
        <w:spacing w:after="240" w:line="360" w:lineRule="auto"/>
        <w:ind w:left="0" w:firstLine="709"/>
        <w:jc w:val="both"/>
        <w:rPr>
          <w:bCs/>
          <w:sz w:val="28"/>
          <w:szCs w:val="28"/>
        </w:rPr>
      </w:pPr>
      <w:r w:rsidRPr="006444E2">
        <w:rPr>
          <w:bCs/>
          <w:sz w:val="28"/>
          <w:szCs w:val="28"/>
        </w:rPr>
        <w:t>соблюдение требований</w:t>
      </w:r>
      <w:r w:rsidRPr="006444E2">
        <w:rPr>
          <w:sz w:val="28"/>
          <w:szCs w:val="28"/>
        </w:rPr>
        <w:t xml:space="preserve"> законодательства Росси</w:t>
      </w:r>
      <w:r w:rsidR="00396F76" w:rsidRPr="006444E2">
        <w:rPr>
          <w:sz w:val="28"/>
          <w:szCs w:val="28"/>
        </w:rPr>
        <w:t>йской Федерации</w:t>
      </w:r>
      <w:r w:rsidRPr="006444E2">
        <w:rPr>
          <w:sz w:val="28"/>
          <w:szCs w:val="28"/>
        </w:rPr>
        <w:t xml:space="preserve"> в области бухгалтерского учета, внутренних процедур составления и исполнения </w:t>
      </w:r>
      <w:r w:rsidR="00396F76" w:rsidRPr="006444E2">
        <w:rPr>
          <w:sz w:val="28"/>
          <w:szCs w:val="28"/>
        </w:rPr>
        <w:t>лимитов бюджетных обязательств  (</w:t>
      </w:r>
      <w:r w:rsidRPr="006444E2">
        <w:rPr>
          <w:bCs/>
          <w:iCs/>
          <w:sz w:val="28"/>
          <w:szCs w:val="28"/>
        </w:rPr>
        <w:t>плана финансово-хозяйственной деятельности</w:t>
      </w:r>
      <w:r w:rsidR="00396F76" w:rsidRPr="006444E2">
        <w:rPr>
          <w:bCs/>
          <w:iCs/>
          <w:sz w:val="28"/>
          <w:szCs w:val="28"/>
        </w:rPr>
        <w:t>)</w:t>
      </w:r>
      <w:r w:rsidRPr="006444E2">
        <w:rPr>
          <w:sz w:val="28"/>
          <w:szCs w:val="28"/>
        </w:rPr>
        <w:t xml:space="preserve">; </w:t>
      </w:r>
    </w:p>
    <w:p w:rsidR="002C7649" w:rsidRPr="006444E2" w:rsidRDefault="002C7649" w:rsidP="00551112">
      <w:pPr>
        <w:pStyle w:val="a7"/>
        <w:numPr>
          <w:ilvl w:val="0"/>
          <w:numId w:val="4"/>
        </w:numPr>
        <w:spacing w:before="240" w:after="240" w:line="360" w:lineRule="auto"/>
        <w:ind w:left="0" w:firstLine="709"/>
        <w:jc w:val="both"/>
        <w:rPr>
          <w:bCs/>
          <w:sz w:val="28"/>
          <w:szCs w:val="28"/>
        </w:rPr>
      </w:pPr>
      <w:r w:rsidRPr="006444E2">
        <w:rPr>
          <w:bCs/>
          <w:sz w:val="28"/>
          <w:szCs w:val="28"/>
        </w:rPr>
        <w:t>целесообразность осуществления фактов хозяйственной жизни;</w:t>
      </w:r>
    </w:p>
    <w:p w:rsidR="002C7649" w:rsidRPr="006444E2" w:rsidRDefault="002C7649" w:rsidP="00551112">
      <w:pPr>
        <w:pStyle w:val="a7"/>
        <w:numPr>
          <w:ilvl w:val="0"/>
          <w:numId w:val="4"/>
        </w:numPr>
        <w:spacing w:before="240" w:after="240" w:line="360" w:lineRule="auto"/>
        <w:ind w:left="0" w:firstLine="709"/>
        <w:jc w:val="both"/>
        <w:rPr>
          <w:bCs/>
          <w:sz w:val="28"/>
          <w:szCs w:val="28"/>
        </w:rPr>
      </w:pPr>
      <w:r w:rsidRPr="006444E2">
        <w:rPr>
          <w:bCs/>
          <w:sz w:val="28"/>
          <w:szCs w:val="28"/>
        </w:rPr>
        <w:t>наличие и движение имущества и обязательств;</w:t>
      </w:r>
    </w:p>
    <w:p w:rsidR="002C7649" w:rsidRPr="006444E2" w:rsidRDefault="002C7649" w:rsidP="00551112">
      <w:pPr>
        <w:pStyle w:val="a7"/>
        <w:numPr>
          <w:ilvl w:val="0"/>
          <w:numId w:val="4"/>
        </w:numPr>
        <w:spacing w:before="240" w:after="240" w:line="360" w:lineRule="auto"/>
        <w:ind w:left="0" w:firstLine="709"/>
        <w:jc w:val="both"/>
        <w:rPr>
          <w:bCs/>
          <w:sz w:val="28"/>
          <w:szCs w:val="28"/>
        </w:rPr>
      </w:pPr>
      <w:r w:rsidRPr="006444E2">
        <w:rPr>
          <w:bCs/>
          <w:sz w:val="28"/>
          <w:szCs w:val="28"/>
        </w:rPr>
        <w:t>соблюдение финансовой дисциплины;</w:t>
      </w:r>
    </w:p>
    <w:p w:rsidR="002C7649" w:rsidRPr="006444E2" w:rsidRDefault="002C7649" w:rsidP="00551112">
      <w:pPr>
        <w:pStyle w:val="a7"/>
        <w:numPr>
          <w:ilvl w:val="0"/>
          <w:numId w:val="4"/>
        </w:numPr>
        <w:spacing w:before="240" w:after="240" w:line="360" w:lineRule="auto"/>
        <w:ind w:left="0" w:firstLine="709"/>
        <w:jc w:val="both"/>
        <w:rPr>
          <w:bCs/>
          <w:sz w:val="28"/>
          <w:szCs w:val="28"/>
        </w:rPr>
      </w:pPr>
      <w:r w:rsidRPr="006444E2">
        <w:rPr>
          <w:bCs/>
          <w:sz w:val="28"/>
          <w:szCs w:val="28"/>
        </w:rPr>
        <w:t>эффективное использование материальных, трудовых и финансовых ресурсов в соответствии с утвержденными нормами (нормативами);</w:t>
      </w:r>
    </w:p>
    <w:p w:rsidR="002C7649" w:rsidRPr="006444E2" w:rsidRDefault="002C7649" w:rsidP="00551112">
      <w:pPr>
        <w:pStyle w:val="a7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444E2">
        <w:rPr>
          <w:sz w:val="28"/>
          <w:szCs w:val="28"/>
        </w:rPr>
        <w:t>повышение качества ведения бухгалтерского учета и составления отчетности;</w:t>
      </w:r>
    </w:p>
    <w:p w:rsidR="002C7649" w:rsidRPr="006444E2" w:rsidRDefault="002C7649" w:rsidP="00551112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44E2">
        <w:rPr>
          <w:sz w:val="28"/>
          <w:szCs w:val="28"/>
        </w:rPr>
        <w:t xml:space="preserve">повышение результативности использования </w:t>
      </w:r>
      <w:r w:rsidRPr="006444E2">
        <w:rPr>
          <w:bCs/>
          <w:iCs/>
          <w:sz w:val="28"/>
          <w:szCs w:val="28"/>
        </w:rPr>
        <w:t xml:space="preserve">субсидий, </w:t>
      </w:r>
      <w:r w:rsidR="00396F76" w:rsidRPr="006444E2">
        <w:rPr>
          <w:bCs/>
          <w:iCs/>
          <w:sz w:val="28"/>
          <w:szCs w:val="28"/>
        </w:rPr>
        <w:t>лимитов бюджетных обязательств,</w:t>
      </w:r>
      <w:r w:rsidRPr="006444E2">
        <w:rPr>
          <w:bCs/>
          <w:iCs/>
          <w:sz w:val="28"/>
          <w:szCs w:val="28"/>
        </w:rPr>
        <w:t xml:space="preserve"> средств, полученных от приносящей доход деятельности</w:t>
      </w:r>
      <w:r w:rsidR="00396F76" w:rsidRPr="006444E2">
        <w:rPr>
          <w:sz w:val="28"/>
          <w:szCs w:val="28"/>
        </w:rPr>
        <w:t xml:space="preserve"> и иных доходов, не запрещенных  действующим законодательством Российской Федерации.</w:t>
      </w:r>
      <w:r w:rsidRPr="006444E2">
        <w:rPr>
          <w:sz w:val="28"/>
          <w:szCs w:val="28"/>
        </w:rPr>
        <w:t xml:space="preserve"> </w:t>
      </w:r>
    </w:p>
    <w:p w:rsidR="002C7649" w:rsidRPr="006444E2" w:rsidRDefault="002C7649" w:rsidP="0055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6444E2">
        <w:rPr>
          <w:sz w:val="28"/>
          <w:szCs w:val="28"/>
        </w:rPr>
        <w:t>1.3. Внутренний контроль осуществляется всеми сотрудниками учреждения в соответствии с их полномочиями и</w:t>
      </w:r>
      <w:r w:rsidR="00802255" w:rsidRPr="006444E2">
        <w:rPr>
          <w:sz w:val="28"/>
          <w:szCs w:val="28"/>
        </w:rPr>
        <w:t xml:space="preserve"> функциями.</w:t>
      </w:r>
    </w:p>
    <w:p w:rsidR="002C7649" w:rsidRPr="006444E2" w:rsidRDefault="002C7649" w:rsidP="0055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444E2">
        <w:rPr>
          <w:sz w:val="28"/>
          <w:szCs w:val="28"/>
        </w:rPr>
        <w:t>1.4. Основной целью внутреннего контроля является подтверждение достоверности учета и отчетности учреждения, соблюдение действующего законодательства Росси</w:t>
      </w:r>
      <w:r w:rsidR="00396F76" w:rsidRPr="006444E2">
        <w:rPr>
          <w:sz w:val="28"/>
          <w:szCs w:val="28"/>
        </w:rPr>
        <w:t>йской Федерации</w:t>
      </w:r>
      <w:r w:rsidRPr="006444E2">
        <w:rPr>
          <w:sz w:val="28"/>
          <w:szCs w:val="28"/>
        </w:rPr>
        <w:t xml:space="preserve">, регулирующего порядок осуществления финансово-хозяйственной деятельности. </w:t>
      </w:r>
    </w:p>
    <w:p w:rsidR="002C7649" w:rsidRPr="006444E2" w:rsidRDefault="002C7649" w:rsidP="00551112">
      <w:pPr>
        <w:pStyle w:val="af5"/>
        <w:spacing w:line="360" w:lineRule="auto"/>
        <w:ind w:firstLine="709"/>
        <w:jc w:val="both"/>
        <w:rPr>
          <w:sz w:val="28"/>
          <w:szCs w:val="28"/>
        </w:rPr>
      </w:pPr>
      <w:r w:rsidRPr="006444E2">
        <w:rPr>
          <w:sz w:val="28"/>
          <w:szCs w:val="28"/>
        </w:rPr>
        <w:t>1.5. Основные задачи внутреннего контроля:</w:t>
      </w:r>
    </w:p>
    <w:p w:rsidR="002C7649" w:rsidRPr="006444E2" w:rsidRDefault="002C7649" w:rsidP="00551112">
      <w:pPr>
        <w:pStyle w:val="HTM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444E2">
        <w:rPr>
          <w:sz w:val="28"/>
          <w:szCs w:val="28"/>
        </w:rPr>
        <w:lastRenderedPageBreak/>
        <w:t>установить соответствие финансовых операций, которые проводятся в части финансово-хозяйственной деятельности, и их отражения в бухгалтерском учете и отчетности требованиям законодательства России;</w:t>
      </w:r>
    </w:p>
    <w:p w:rsidR="002C7649" w:rsidRPr="006444E2" w:rsidRDefault="002C7649" w:rsidP="00551112">
      <w:pPr>
        <w:pStyle w:val="HTM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444E2">
        <w:rPr>
          <w:sz w:val="28"/>
          <w:szCs w:val="28"/>
        </w:rPr>
        <w:t>установить соответствие проводимых операций регламентам и полномочиям сотрудников;</w:t>
      </w:r>
    </w:p>
    <w:p w:rsidR="002C7649" w:rsidRPr="006444E2" w:rsidRDefault="002C7649" w:rsidP="00551112">
      <w:pPr>
        <w:pStyle w:val="HTM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444E2">
        <w:rPr>
          <w:sz w:val="28"/>
          <w:szCs w:val="28"/>
        </w:rPr>
        <w:t xml:space="preserve">соблюдать установленные технологические процессы и операции при осуществлении деятельности, </w:t>
      </w:r>
      <w:r w:rsidRPr="006444E2">
        <w:rPr>
          <w:bCs/>
          <w:sz w:val="28"/>
          <w:szCs w:val="28"/>
        </w:rPr>
        <w:t>ради</w:t>
      </w:r>
      <w:r w:rsidRPr="006444E2">
        <w:rPr>
          <w:sz w:val="28"/>
          <w:szCs w:val="28"/>
        </w:rPr>
        <w:t xml:space="preserve"> которой создано учреждение;</w:t>
      </w:r>
    </w:p>
    <w:p w:rsidR="002C7649" w:rsidRPr="006444E2" w:rsidRDefault="002C7649" w:rsidP="00551112">
      <w:pPr>
        <w:pStyle w:val="HTML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444E2">
        <w:rPr>
          <w:sz w:val="28"/>
          <w:szCs w:val="28"/>
        </w:rPr>
        <w:t>анализировать системы внутреннего контроля учреждения, которые позволят выявить существенные аспекты, влияющие на ее эффективность.</w:t>
      </w:r>
    </w:p>
    <w:p w:rsidR="002C7649" w:rsidRPr="006444E2" w:rsidRDefault="002C7649" w:rsidP="0055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444E2">
        <w:rPr>
          <w:sz w:val="28"/>
          <w:szCs w:val="28"/>
        </w:rPr>
        <w:t xml:space="preserve">1.6. Принципы </w:t>
      </w:r>
      <w:r w:rsidR="00D0305C" w:rsidRPr="006444E2">
        <w:rPr>
          <w:sz w:val="28"/>
          <w:szCs w:val="28"/>
        </w:rPr>
        <w:t>внутреннего контроля учреждения:</w:t>
      </w:r>
    </w:p>
    <w:p w:rsidR="002C7649" w:rsidRPr="006444E2" w:rsidRDefault="00D0305C" w:rsidP="00551112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44E2">
        <w:rPr>
          <w:sz w:val="28"/>
          <w:szCs w:val="28"/>
        </w:rPr>
        <w:t>принцип законности: н</w:t>
      </w:r>
      <w:r w:rsidR="002C7649" w:rsidRPr="006444E2">
        <w:rPr>
          <w:sz w:val="28"/>
          <w:szCs w:val="28"/>
        </w:rPr>
        <w:t>еуклонное и точное соблюдение всеми субъектами внутреннего контроля норм и правил, установленных законодательством России;</w:t>
      </w:r>
    </w:p>
    <w:p w:rsidR="002C7649" w:rsidRPr="006444E2" w:rsidRDefault="002C7649" w:rsidP="00551112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44E2">
        <w:rPr>
          <w:sz w:val="28"/>
          <w:szCs w:val="28"/>
        </w:rPr>
        <w:t>принцип</w:t>
      </w:r>
      <w:r w:rsidR="00D0305C" w:rsidRPr="006444E2">
        <w:rPr>
          <w:sz w:val="28"/>
          <w:szCs w:val="28"/>
        </w:rPr>
        <w:t xml:space="preserve"> объективности: в</w:t>
      </w:r>
      <w:r w:rsidRPr="006444E2">
        <w:rPr>
          <w:sz w:val="28"/>
          <w:szCs w:val="28"/>
        </w:rPr>
        <w:t xml:space="preserve">нутренний контроль осуществляется с использованием </w:t>
      </w:r>
      <w:r w:rsidRPr="006444E2">
        <w:rPr>
          <w:sz w:val="28"/>
          <w:szCs w:val="28"/>
        </w:rPr>
        <w:br/>
        <w:t>фактических документальных данных в порядке, установленном законодательством Росси</w:t>
      </w:r>
      <w:r w:rsidR="00396F76" w:rsidRPr="006444E2">
        <w:rPr>
          <w:sz w:val="28"/>
          <w:szCs w:val="28"/>
        </w:rPr>
        <w:t>йской Федерации</w:t>
      </w:r>
      <w:r w:rsidRPr="006444E2">
        <w:rPr>
          <w:sz w:val="28"/>
          <w:szCs w:val="28"/>
        </w:rPr>
        <w:t>, путем применения методов, обеспечивающих получение полной и достоверной информации;</w:t>
      </w:r>
    </w:p>
    <w:p w:rsidR="002C7649" w:rsidRPr="006444E2" w:rsidRDefault="00D0305C" w:rsidP="00551112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44E2">
        <w:rPr>
          <w:sz w:val="28"/>
          <w:szCs w:val="28"/>
        </w:rPr>
        <w:t>принцип независимости: с</w:t>
      </w:r>
      <w:r w:rsidR="002C7649" w:rsidRPr="006444E2">
        <w:rPr>
          <w:sz w:val="28"/>
          <w:szCs w:val="28"/>
        </w:rPr>
        <w:t>убъекты внутреннего контроля при выполнении своих функциональных обязанностей независимы от объектов внутреннего контроля;</w:t>
      </w:r>
    </w:p>
    <w:p w:rsidR="002C7649" w:rsidRPr="006444E2" w:rsidRDefault="00D0305C" w:rsidP="00551112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44E2">
        <w:rPr>
          <w:sz w:val="28"/>
          <w:szCs w:val="28"/>
        </w:rPr>
        <w:t>принцип системности: п</w:t>
      </w:r>
      <w:r w:rsidR="002C7649" w:rsidRPr="006444E2">
        <w:rPr>
          <w:sz w:val="28"/>
          <w:szCs w:val="28"/>
        </w:rPr>
        <w:t xml:space="preserve">роведение контрольных </w:t>
      </w:r>
      <w:proofErr w:type="gramStart"/>
      <w:r w:rsidR="002C7649" w:rsidRPr="006444E2">
        <w:rPr>
          <w:sz w:val="28"/>
          <w:szCs w:val="28"/>
        </w:rPr>
        <w:t>мероприятий всех сторон деятельности объекта внутреннего контроля</w:t>
      </w:r>
      <w:proofErr w:type="gramEnd"/>
      <w:r w:rsidR="002C7649" w:rsidRPr="006444E2">
        <w:rPr>
          <w:sz w:val="28"/>
          <w:szCs w:val="28"/>
        </w:rPr>
        <w:t xml:space="preserve"> и его взаимосвязей в структуре управления;</w:t>
      </w:r>
    </w:p>
    <w:p w:rsidR="002C7649" w:rsidRPr="006444E2" w:rsidRDefault="00D0305C" w:rsidP="00551112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44E2">
        <w:rPr>
          <w:sz w:val="28"/>
          <w:szCs w:val="28"/>
        </w:rPr>
        <w:t>принцип ответственности; к</w:t>
      </w:r>
      <w:r w:rsidR="002C7649" w:rsidRPr="006444E2">
        <w:rPr>
          <w:sz w:val="28"/>
          <w:szCs w:val="28"/>
        </w:rPr>
        <w:t>аждый субъект внутреннего контроля за ненадлежащее выполнение контрольных функций несет ответственность в соответствии с законодательством Росси</w:t>
      </w:r>
      <w:r w:rsidR="00396F76" w:rsidRPr="006444E2">
        <w:rPr>
          <w:sz w:val="28"/>
          <w:szCs w:val="28"/>
        </w:rPr>
        <w:t>йской Федерации</w:t>
      </w:r>
      <w:r w:rsidR="002C7649" w:rsidRPr="006444E2">
        <w:rPr>
          <w:sz w:val="28"/>
          <w:szCs w:val="28"/>
        </w:rPr>
        <w:t>.</w:t>
      </w:r>
    </w:p>
    <w:p w:rsidR="006444E2" w:rsidRDefault="006444E2" w:rsidP="0055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sz w:val="28"/>
          <w:szCs w:val="28"/>
        </w:rPr>
      </w:pPr>
    </w:p>
    <w:p w:rsidR="002C7649" w:rsidRPr="006444E2" w:rsidRDefault="002C7649" w:rsidP="0055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sz w:val="28"/>
          <w:szCs w:val="28"/>
        </w:rPr>
      </w:pPr>
      <w:r w:rsidRPr="006444E2">
        <w:rPr>
          <w:b/>
          <w:bCs/>
          <w:sz w:val="28"/>
          <w:szCs w:val="28"/>
        </w:rPr>
        <w:t xml:space="preserve">2. Организация системы внутреннего контроля </w:t>
      </w:r>
      <w:r w:rsidRPr="006444E2">
        <w:rPr>
          <w:sz w:val="28"/>
          <w:szCs w:val="28"/>
        </w:rPr>
        <w:t> </w:t>
      </w:r>
    </w:p>
    <w:p w:rsidR="002C7649" w:rsidRPr="006444E2" w:rsidRDefault="002C7649" w:rsidP="0055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444E2">
        <w:rPr>
          <w:sz w:val="28"/>
          <w:szCs w:val="28"/>
        </w:rPr>
        <w:t>2.1. Система внутреннего контроля обеспечивает:</w:t>
      </w:r>
    </w:p>
    <w:p w:rsidR="002C7649" w:rsidRPr="006444E2" w:rsidRDefault="002C7649" w:rsidP="00551112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44E2">
        <w:rPr>
          <w:sz w:val="28"/>
          <w:szCs w:val="28"/>
        </w:rPr>
        <w:lastRenderedPageBreak/>
        <w:t>точность и полноту документации бухгалтерского учета;</w:t>
      </w:r>
    </w:p>
    <w:p w:rsidR="002C7649" w:rsidRPr="006444E2" w:rsidRDefault="002C7649" w:rsidP="00551112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44E2">
        <w:rPr>
          <w:sz w:val="28"/>
          <w:szCs w:val="28"/>
        </w:rPr>
        <w:t>соблюдение требований законодательства;</w:t>
      </w:r>
    </w:p>
    <w:p w:rsidR="002C7649" w:rsidRPr="006444E2" w:rsidRDefault="002C7649" w:rsidP="00551112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44E2">
        <w:rPr>
          <w:sz w:val="28"/>
          <w:szCs w:val="28"/>
        </w:rPr>
        <w:t>своевременность подготовки достоверной бухгалтерской отчетности;</w:t>
      </w:r>
    </w:p>
    <w:p w:rsidR="002C7649" w:rsidRPr="006444E2" w:rsidRDefault="002C7649" w:rsidP="00551112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44E2">
        <w:rPr>
          <w:sz w:val="28"/>
          <w:szCs w:val="28"/>
        </w:rPr>
        <w:t>предотвращение ошибок и искажений;</w:t>
      </w:r>
    </w:p>
    <w:p w:rsidR="002C7649" w:rsidRPr="006444E2" w:rsidRDefault="002C7649" w:rsidP="00551112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44E2">
        <w:rPr>
          <w:sz w:val="28"/>
          <w:szCs w:val="28"/>
        </w:rPr>
        <w:t>исполнение приказов и распоряжений руководителя учреждения;</w:t>
      </w:r>
    </w:p>
    <w:p w:rsidR="002C7649" w:rsidRPr="006444E2" w:rsidRDefault="002C7649" w:rsidP="00551112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44E2">
        <w:rPr>
          <w:sz w:val="28"/>
          <w:szCs w:val="28"/>
        </w:rPr>
        <w:t xml:space="preserve">выполнение </w:t>
      </w:r>
      <w:r w:rsidR="00D16F36" w:rsidRPr="006444E2">
        <w:rPr>
          <w:sz w:val="28"/>
          <w:szCs w:val="28"/>
        </w:rPr>
        <w:t>лимитов бюджетных обязательств (</w:t>
      </w:r>
      <w:r w:rsidRPr="006444E2">
        <w:rPr>
          <w:sz w:val="28"/>
          <w:szCs w:val="28"/>
        </w:rPr>
        <w:t>планов финансово-хозяйственной деятельности</w:t>
      </w:r>
      <w:r w:rsidR="00D16F36" w:rsidRPr="006444E2">
        <w:rPr>
          <w:sz w:val="28"/>
          <w:szCs w:val="28"/>
        </w:rPr>
        <w:t>)</w:t>
      </w:r>
      <w:r w:rsidRPr="006444E2">
        <w:rPr>
          <w:sz w:val="28"/>
          <w:szCs w:val="28"/>
        </w:rPr>
        <w:t xml:space="preserve"> учреждения;</w:t>
      </w:r>
    </w:p>
    <w:p w:rsidR="002C7649" w:rsidRPr="006444E2" w:rsidRDefault="002C7649" w:rsidP="00551112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44E2">
        <w:rPr>
          <w:sz w:val="28"/>
          <w:szCs w:val="28"/>
        </w:rPr>
        <w:t>сохранность имущества учреждения.</w:t>
      </w:r>
    </w:p>
    <w:p w:rsidR="002C7649" w:rsidRPr="006444E2" w:rsidRDefault="002C7649" w:rsidP="0055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444E2">
        <w:rPr>
          <w:sz w:val="28"/>
          <w:szCs w:val="28"/>
        </w:rPr>
        <w:t>2.2. Система внутреннего контроля позволяет следить за эффективностью работы учреждения.</w:t>
      </w:r>
    </w:p>
    <w:p w:rsidR="002C7649" w:rsidRPr="006444E2" w:rsidRDefault="002C7649" w:rsidP="0055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444E2">
        <w:rPr>
          <w:sz w:val="28"/>
          <w:szCs w:val="28"/>
        </w:rPr>
        <w:t>2.3. В рамках внутреннего контроля проверяется правильность отражения совершаемых фактов хозяйственной жизни в соответствии с действующим законодательством Росси</w:t>
      </w:r>
      <w:r w:rsidR="00D16F36" w:rsidRPr="006444E2">
        <w:rPr>
          <w:sz w:val="28"/>
          <w:szCs w:val="28"/>
        </w:rPr>
        <w:t>йской Федерации</w:t>
      </w:r>
      <w:r w:rsidRPr="006444E2">
        <w:rPr>
          <w:sz w:val="28"/>
          <w:szCs w:val="28"/>
        </w:rPr>
        <w:t xml:space="preserve"> и иными нормативными актами учреждения.</w:t>
      </w:r>
    </w:p>
    <w:p w:rsidR="002C7649" w:rsidRPr="006444E2" w:rsidRDefault="002C7649" w:rsidP="0055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444E2">
        <w:rPr>
          <w:sz w:val="28"/>
          <w:szCs w:val="28"/>
        </w:rPr>
        <w:t>2.4. Внутренний контроль в учреждении проводится тремя типами контрольных мероприятий: предварительный, текущий и последующий.</w:t>
      </w:r>
    </w:p>
    <w:p w:rsidR="002C7649" w:rsidRPr="006444E2" w:rsidRDefault="002C7649" w:rsidP="0055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444E2">
        <w:rPr>
          <w:sz w:val="28"/>
          <w:szCs w:val="28"/>
        </w:rPr>
        <w:t xml:space="preserve">2.4.1. </w:t>
      </w:r>
      <w:r w:rsidRPr="00551112">
        <w:rPr>
          <w:sz w:val="28"/>
          <w:szCs w:val="28"/>
        </w:rPr>
        <w:t>Предварительный</w:t>
      </w:r>
      <w:r w:rsidRPr="006444E2">
        <w:rPr>
          <w:b/>
          <w:sz w:val="28"/>
          <w:szCs w:val="28"/>
        </w:rPr>
        <w:t xml:space="preserve"> </w:t>
      </w:r>
      <w:r w:rsidRPr="006444E2">
        <w:rPr>
          <w:sz w:val="28"/>
          <w:szCs w:val="28"/>
        </w:rPr>
        <w:t xml:space="preserve">контроль осуществляется до начала совершения хозяйственной операции. Позволяет определить, насколько целесообразной и правомерной будет та или иная операция. </w:t>
      </w:r>
    </w:p>
    <w:p w:rsidR="002C7649" w:rsidRPr="006444E2" w:rsidRDefault="002C7649" w:rsidP="0055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444E2">
        <w:rPr>
          <w:sz w:val="28"/>
          <w:szCs w:val="28"/>
        </w:rPr>
        <w:t>Целью предварительного контроля является предупреждение нарушений на стадии планирования расходов и заключения договоров.</w:t>
      </w:r>
    </w:p>
    <w:p w:rsidR="002C7649" w:rsidRPr="006444E2" w:rsidRDefault="002C7649" w:rsidP="0055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444E2">
        <w:rPr>
          <w:sz w:val="28"/>
          <w:szCs w:val="28"/>
        </w:rPr>
        <w:t>Предварительный контроль осуществляют руководитель учреждения, главный бухгалтер,</w:t>
      </w:r>
      <w:r w:rsidR="003D23A0" w:rsidRPr="006444E2">
        <w:rPr>
          <w:sz w:val="28"/>
          <w:szCs w:val="28"/>
        </w:rPr>
        <w:t xml:space="preserve"> </w:t>
      </w:r>
      <w:r w:rsidR="00802255" w:rsidRPr="006444E2">
        <w:rPr>
          <w:sz w:val="28"/>
          <w:szCs w:val="28"/>
        </w:rPr>
        <w:t xml:space="preserve"> раб</w:t>
      </w:r>
      <w:r w:rsidR="00551112">
        <w:rPr>
          <w:sz w:val="28"/>
          <w:szCs w:val="28"/>
        </w:rPr>
        <w:t>отниками экономической службы (</w:t>
      </w:r>
      <w:r w:rsidR="00802255" w:rsidRPr="006444E2">
        <w:rPr>
          <w:sz w:val="28"/>
          <w:szCs w:val="28"/>
        </w:rPr>
        <w:t>ведущий экономист, экономист  1 категории)</w:t>
      </w:r>
      <w:r w:rsidRPr="006444E2">
        <w:rPr>
          <w:b/>
          <w:color w:val="FF0000"/>
          <w:sz w:val="28"/>
          <w:szCs w:val="28"/>
        </w:rPr>
        <w:t>.</w:t>
      </w:r>
    </w:p>
    <w:p w:rsidR="002C7649" w:rsidRPr="006444E2" w:rsidRDefault="002C7649" w:rsidP="0055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444E2">
        <w:rPr>
          <w:sz w:val="28"/>
          <w:szCs w:val="28"/>
        </w:rPr>
        <w:t>На стадии предварительного контроля уделяется внимание следующему:</w:t>
      </w:r>
    </w:p>
    <w:p w:rsidR="002C7649" w:rsidRPr="006444E2" w:rsidRDefault="002C7649" w:rsidP="00551112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44E2">
        <w:rPr>
          <w:sz w:val="28"/>
          <w:szCs w:val="28"/>
        </w:rPr>
        <w:t>проверк</w:t>
      </w:r>
      <w:r w:rsidR="00D0305C" w:rsidRPr="006444E2">
        <w:rPr>
          <w:sz w:val="28"/>
          <w:szCs w:val="28"/>
        </w:rPr>
        <w:t>е</w:t>
      </w:r>
      <w:r w:rsidRPr="006444E2">
        <w:rPr>
          <w:sz w:val="28"/>
          <w:szCs w:val="28"/>
        </w:rPr>
        <w:t xml:space="preserve"> финансово-плановых документов </w:t>
      </w:r>
      <w:r w:rsidRPr="006444E2">
        <w:rPr>
          <w:bCs/>
          <w:iCs/>
          <w:sz w:val="28"/>
          <w:szCs w:val="28"/>
        </w:rPr>
        <w:t xml:space="preserve">(расчетов потребности в финансовых средствах, </w:t>
      </w:r>
      <w:r w:rsidR="00FA4311" w:rsidRPr="006444E2">
        <w:rPr>
          <w:bCs/>
          <w:iCs/>
          <w:sz w:val="28"/>
          <w:szCs w:val="28"/>
        </w:rPr>
        <w:t>лимитов бюджетных обязательств (</w:t>
      </w:r>
      <w:r w:rsidRPr="006444E2">
        <w:rPr>
          <w:bCs/>
          <w:iCs/>
          <w:sz w:val="28"/>
          <w:szCs w:val="28"/>
        </w:rPr>
        <w:t>плана финансово-хозяйственной деятельности</w:t>
      </w:r>
      <w:r w:rsidR="00FA4311" w:rsidRPr="006444E2">
        <w:rPr>
          <w:bCs/>
          <w:iCs/>
          <w:sz w:val="28"/>
          <w:szCs w:val="28"/>
        </w:rPr>
        <w:t>)</w:t>
      </w:r>
      <w:r w:rsidRPr="006444E2">
        <w:rPr>
          <w:bCs/>
          <w:iCs/>
          <w:sz w:val="28"/>
          <w:szCs w:val="28"/>
        </w:rPr>
        <w:t xml:space="preserve"> и др.) руководителем</w:t>
      </w:r>
      <w:r w:rsidRPr="006444E2">
        <w:rPr>
          <w:b/>
          <w:bCs/>
          <w:iCs/>
          <w:sz w:val="28"/>
          <w:szCs w:val="28"/>
        </w:rPr>
        <w:t>,</w:t>
      </w:r>
      <w:r w:rsidRPr="006444E2">
        <w:rPr>
          <w:b/>
          <w:sz w:val="28"/>
          <w:szCs w:val="28"/>
        </w:rPr>
        <w:t xml:space="preserve"> </w:t>
      </w:r>
      <w:r w:rsidRPr="006444E2">
        <w:rPr>
          <w:sz w:val="28"/>
          <w:szCs w:val="28"/>
        </w:rPr>
        <w:t xml:space="preserve">главным бухгалтером, </w:t>
      </w:r>
      <w:r w:rsidR="00802255" w:rsidRPr="006444E2">
        <w:rPr>
          <w:sz w:val="28"/>
          <w:szCs w:val="28"/>
        </w:rPr>
        <w:lastRenderedPageBreak/>
        <w:t xml:space="preserve">работниками экономической службы, </w:t>
      </w:r>
      <w:r w:rsidRPr="006444E2">
        <w:rPr>
          <w:sz w:val="28"/>
          <w:szCs w:val="28"/>
        </w:rPr>
        <w:t>их визирование, согласование и урегулирование разногласий;</w:t>
      </w:r>
    </w:p>
    <w:p w:rsidR="002C7649" w:rsidRPr="006444E2" w:rsidRDefault="002C7649" w:rsidP="00551112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44E2">
        <w:rPr>
          <w:sz w:val="28"/>
          <w:szCs w:val="28"/>
        </w:rPr>
        <w:t>проверк</w:t>
      </w:r>
      <w:r w:rsidR="00D0305C" w:rsidRPr="006444E2">
        <w:rPr>
          <w:sz w:val="28"/>
          <w:szCs w:val="28"/>
        </w:rPr>
        <w:t>е</w:t>
      </w:r>
      <w:r w:rsidRPr="006444E2">
        <w:rPr>
          <w:sz w:val="28"/>
          <w:szCs w:val="28"/>
        </w:rPr>
        <w:t xml:space="preserve"> и визировани</w:t>
      </w:r>
      <w:r w:rsidR="00D0305C" w:rsidRPr="006444E2">
        <w:rPr>
          <w:sz w:val="28"/>
          <w:szCs w:val="28"/>
        </w:rPr>
        <w:t>ю</w:t>
      </w:r>
      <w:r w:rsidRPr="006444E2">
        <w:rPr>
          <w:sz w:val="28"/>
          <w:szCs w:val="28"/>
        </w:rPr>
        <w:t xml:space="preserve"> проектов договоров (контрактов)</w:t>
      </w:r>
      <w:r w:rsidR="00C27BF0" w:rsidRPr="006444E2">
        <w:rPr>
          <w:sz w:val="28"/>
          <w:szCs w:val="28"/>
        </w:rPr>
        <w:t xml:space="preserve">  руководителем учреждения, </w:t>
      </w:r>
      <w:r w:rsidRPr="006444E2">
        <w:rPr>
          <w:sz w:val="28"/>
          <w:szCs w:val="28"/>
        </w:rPr>
        <w:t xml:space="preserve"> </w:t>
      </w:r>
      <w:r w:rsidRPr="006444E2">
        <w:rPr>
          <w:bCs/>
          <w:iCs/>
          <w:sz w:val="28"/>
          <w:szCs w:val="28"/>
        </w:rPr>
        <w:t>специалистами</w:t>
      </w:r>
      <w:r w:rsidR="00C27BF0" w:rsidRPr="006444E2">
        <w:rPr>
          <w:bCs/>
          <w:iCs/>
          <w:sz w:val="28"/>
          <w:szCs w:val="28"/>
        </w:rPr>
        <w:t xml:space="preserve"> (включая главных специалистов)</w:t>
      </w:r>
      <w:r w:rsidRPr="006444E2">
        <w:rPr>
          <w:bCs/>
          <w:iCs/>
          <w:sz w:val="28"/>
          <w:szCs w:val="28"/>
        </w:rPr>
        <w:t xml:space="preserve"> </w:t>
      </w:r>
      <w:r w:rsidR="00C27BF0" w:rsidRPr="006444E2">
        <w:rPr>
          <w:b/>
          <w:bCs/>
          <w:iCs/>
          <w:sz w:val="28"/>
          <w:szCs w:val="28"/>
        </w:rPr>
        <w:t xml:space="preserve"> </w:t>
      </w:r>
      <w:r w:rsidR="00C27BF0" w:rsidRPr="006444E2">
        <w:rPr>
          <w:bCs/>
          <w:iCs/>
          <w:sz w:val="28"/>
          <w:szCs w:val="28"/>
        </w:rPr>
        <w:t>учреждения,</w:t>
      </w:r>
      <w:r w:rsidRPr="006444E2">
        <w:rPr>
          <w:sz w:val="28"/>
          <w:szCs w:val="28"/>
        </w:rPr>
        <w:t xml:space="preserve"> главным бухгалтером</w:t>
      </w:r>
      <w:r w:rsidR="00C27BF0" w:rsidRPr="006444E2">
        <w:rPr>
          <w:sz w:val="28"/>
          <w:szCs w:val="28"/>
        </w:rPr>
        <w:t>, работниками экономической службы</w:t>
      </w:r>
      <w:r w:rsidRPr="006444E2">
        <w:rPr>
          <w:sz w:val="28"/>
          <w:szCs w:val="28"/>
        </w:rPr>
        <w:t>;</w:t>
      </w:r>
    </w:p>
    <w:p w:rsidR="002C7649" w:rsidRPr="006444E2" w:rsidRDefault="002C7649" w:rsidP="00551112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/>
          <w:color w:val="FF0000"/>
          <w:sz w:val="28"/>
          <w:szCs w:val="28"/>
        </w:rPr>
      </w:pPr>
      <w:r w:rsidRPr="006444E2">
        <w:rPr>
          <w:sz w:val="28"/>
          <w:szCs w:val="28"/>
        </w:rPr>
        <w:t>предварительн</w:t>
      </w:r>
      <w:r w:rsidR="00D0305C" w:rsidRPr="006444E2">
        <w:rPr>
          <w:sz w:val="28"/>
          <w:szCs w:val="28"/>
        </w:rPr>
        <w:t>ой</w:t>
      </w:r>
      <w:r w:rsidRPr="006444E2">
        <w:rPr>
          <w:sz w:val="28"/>
          <w:szCs w:val="28"/>
        </w:rPr>
        <w:t xml:space="preserve"> экспертиз</w:t>
      </w:r>
      <w:r w:rsidR="00D0305C" w:rsidRPr="006444E2">
        <w:rPr>
          <w:sz w:val="28"/>
          <w:szCs w:val="28"/>
        </w:rPr>
        <w:t>е</w:t>
      </w:r>
      <w:r w:rsidRPr="006444E2">
        <w:rPr>
          <w:sz w:val="28"/>
          <w:szCs w:val="28"/>
        </w:rPr>
        <w:t xml:space="preserve"> документов (решений), связанных с расходованием финансовых и материальных средств, осуществляем</w:t>
      </w:r>
      <w:r w:rsidR="00D0305C" w:rsidRPr="006444E2">
        <w:rPr>
          <w:sz w:val="28"/>
          <w:szCs w:val="28"/>
        </w:rPr>
        <w:t>ой</w:t>
      </w:r>
      <w:r w:rsidRPr="006444E2">
        <w:rPr>
          <w:sz w:val="28"/>
          <w:szCs w:val="28"/>
        </w:rPr>
        <w:t xml:space="preserve"> </w:t>
      </w:r>
      <w:r w:rsidR="00376166" w:rsidRPr="006444E2">
        <w:rPr>
          <w:sz w:val="28"/>
          <w:szCs w:val="28"/>
        </w:rPr>
        <w:t>руководителем учреждения</w:t>
      </w:r>
      <w:r w:rsidRPr="006444E2">
        <w:rPr>
          <w:sz w:val="28"/>
          <w:szCs w:val="28"/>
        </w:rPr>
        <w:t>,</w:t>
      </w:r>
      <w:r w:rsidRPr="006444E2">
        <w:rPr>
          <w:b/>
          <w:color w:val="FF0000"/>
          <w:sz w:val="28"/>
          <w:szCs w:val="28"/>
        </w:rPr>
        <w:t xml:space="preserve"> </w:t>
      </w:r>
      <w:r w:rsidR="00557273" w:rsidRPr="006444E2">
        <w:rPr>
          <w:bCs/>
          <w:iCs/>
          <w:sz w:val="28"/>
          <w:szCs w:val="28"/>
        </w:rPr>
        <w:t xml:space="preserve">специалистами (включая главных специалистов) </w:t>
      </w:r>
      <w:r w:rsidR="00557273" w:rsidRPr="006444E2">
        <w:rPr>
          <w:b/>
          <w:bCs/>
          <w:iCs/>
          <w:sz w:val="28"/>
          <w:szCs w:val="28"/>
        </w:rPr>
        <w:t xml:space="preserve"> </w:t>
      </w:r>
      <w:r w:rsidR="00557273" w:rsidRPr="006444E2">
        <w:rPr>
          <w:bCs/>
          <w:iCs/>
          <w:sz w:val="28"/>
          <w:szCs w:val="28"/>
        </w:rPr>
        <w:t>учреждения,</w:t>
      </w:r>
      <w:r w:rsidR="00557273" w:rsidRPr="006444E2">
        <w:rPr>
          <w:sz w:val="28"/>
          <w:szCs w:val="28"/>
        </w:rPr>
        <w:t xml:space="preserve"> главным бухгалтером, работниками экономической службы</w:t>
      </w:r>
      <w:r w:rsidR="00557273" w:rsidRPr="006444E2">
        <w:rPr>
          <w:b/>
          <w:sz w:val="28"/>
          <w:szCs w:val="28"/>
        </w:rPr>
        <w:t>.</w:t>
      </w:r>
    </w:p>
    <w:p w:rsidR="002C7649" w:rsidRPr="006444E2" w:rsidRDefault="002C7649" w:rsidP="0055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444E2">
        <w:rPr>
          <w:sz w:val="28"/>
          <w:szCs w:val="28"/>
        </w:rPr>
        <w:t xml:space="preserve">2.4.2. </w:t>
      </w:r>
      <w:r w:rsidRPr="00551112">
        <w:rPr>
          <w:sz w:val="28"/>
          <w:szCs w:val="28"/>
        </w:rPr>
        <w:t>Текущий контроль</w:t>
      </w:r>
      <w:r w:rsidRPr="006444E2">
        <w:rPr>
          <w:sz w:val="28"/>
          <w:szCs w:val="28"/>
        </w:rPr>
        <w:t xml:space="preserve"> производится путем:</w:t>
      </w:r>
    </w:p>
    <w:p w:rsidR="002C7649" w:rsidRPr="006444E2" w:rsidRDefault="002C7649" w:rsidP="00551112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44E2">
        <w:rPr>
          <w:sz w:val="28"/>
          <w:szCs w:val="28"/>
        </w:rPr>
        <w:t xml:space="preserve">проведения повседневного анализа процедур исполнения </w:t>
      </w:r>
      <w:r w:rsidR="00262A94" w:rsidRPr="006444E2">
        <w:rPr>
          <w:sz w:val="28"/>
          <w:szCs w:val="28"/>
        </w:rPr>
        <w:t>лимитов бюджетных обязательств (</w:t>
      </w:r>
      <w:r w:rsidRPr="006444E2">
        <w:rPr>
          <w:bCs/>
          <w:iCs/>
          <w:sz w:val="28"/>
          <w:szCs w:val="28"/>
        </w:rPr>
        <w:t>плана финансово-хозяйственной деятельности</w:t>
      </w:r>
      <w:r w:rsidR="00262A94" w:rsidRPr="006444E2">
        <w:rPr>
          <w:bCs/>
          <w:iCs/>
          <w:sz w:val="28"/>
          <w:szCs w:val="28"/>
        </w:rPr>
        <w:t>)</w:t>
      </w:r>
      <w:r w:rsidRPr="006444E2">
        <w:rPr>
          <w:sz w:val="28"/>
          <w:szCs w:val="28"/>
        </w:rPr>
        <w:t>;</w:t>
      </w:r>
    </w:p>
    <w:p w:rsidR="002C7649" w:rsidRPr="006444E2" w:rsidRDefault="002C7649" w:rsidP="00551112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44E2">
        <w:rPr>
          <w:sz w:val="28"/>
          <w:szCs w:val="28"/>
        </w:rPr>
        <w:t>ведения бухгалтерского учета;</w:t>
      </w:r>
    </w:p>
    <w:p w:rsidR="002C7649" w:rsidRPr="006444E2" w:rsidRDefault="002C7649" w:rsidP="00551112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44E2">
        <w:rPr>
          <w:sz w:val="28"/>
          <w:szCs w:val="28"/>
        </w:rPr>
        <w:t xml:space="preserve">осуществления мониторингов расходования целевых средств по назначению, оценки эффективности и результативности их расходования. </w:t>
      </w:r>
    </w:p>
    <w:p w:rsidR="002C7649" w:rsidRPr="006444E2" w:rsidRDefault="002C7649" w:rsidP="0055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444E2">
        <w:rPr>
          <w:sz w:val="28"/>
          <w:szCs w:val="28"/>
        </w:rPr>
        <w:t>Методами текущего внутреннего контроля являются:</w:t>
      </w:r>
    </w:p>
    <w:p w:rsidR="002C7649" w:rsidRPr="006444E2" w:rsidRDefault="002C7649" w:rsidP="00551112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44E2">
        <w:rPr>
          <w:sz w:val="28"/>
          <w:szCs w:val="28"/>
        </w:rPr>
        <w:t xml:space="preserve">проверка расходных денежных документов до их оплаты </w:t>
      </w:r>
      <w:r w:rsidRPr="006444E2">
        <w:rPr>
          <w:bCs/>
          <w:iCs/>
          <w:sz w:val="28"/>
          <w:szCs w:val="28"/>
        </w:rPr>
        <w:t>(расчетно-платежных ведомостей, платежных поручений, счетов и т. п.)</w:t>
      </w:r>
      <w:r w:rsidRPr="006444E2">
        <w:rPr>
          <w:sz w:val="28"/>
          <w:szCs w:val="28"/>
        </w:rPr>
        <w:t>. Фактом контроля является разрешение документов к оплате;</w:t>
      </w:r>
    </w:p>
    <w:p w:rsidR="002C7649" w:rsidRPr="006444E2" w:rsidRDefault="002C7649" w:rsidP="00551112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44E2">
        <w:rPr>
          <w:sz w:val="28"/>
          <w:szCs w:val="28"/>
        </w:rPr>
        <w:t>проверка наличия денежных сре</w:t>
      </w:r>
      <w:proofErr w:type="gramStart"/>
      <w:r w:rsidRPr="006444E2">
        <w:rPr>
          <w:sz w:val="28"/>
          <w:szCs w:val="28"/>
        </w:rPr>
        <w:t>дств в к</w:t>
      </w:r>
      <w:proofErr w:type="gramEnd"/>
      <w:r w:rsidRPr="006444E2">
        <w:rPr>
          <w:sz w:val="28"/>
          <w:szCs w:val="28"/>
        </w:rPr>
        <w:t>ассе;</w:t>
      </w:r>
    </w:p>
    <w:p w:rsidR="002C7649" w:rsidRPr="006444E2" w:rsidRDefault="002C7649" w:rsidP="00551112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44E2">
        <w:rPr>
          <w:sz w:val="28"/>
          <w:szCs w:val="28"/>
        </w:rPr>
        <w:t>проверка полноты оприходования полученных в банке наличных денежных средств;</w:t>
      </w:r>
    </w:p>
    <w:p w:rsidR="002C7649" w:rsidRPr="006444E2" w:rsidRDefault="002C7649" w:rsidP="00551112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44E2">
        <w:rPr>
          <w:sz w:val="28"/>
          <w:szCs w:val="28"/>
        </w:rPr>
        <w:t xml:space="preserve">проверка у подотчетных лиц </w:t>
      </w:r>
      <w:r w:rsidR="00551112" w:rsidRPr="006444E2">
        <w:rPr>
          <w:sz w:val="28"/>
          <w:szCs w:val="28"/>
        </w:rPr>
        <w:t>наличия,</w:t>
      </w:r>
      <w:r w:rsidRPr="006444E2">
        <w:rPr>
          <w:sz w:val="28"/>
          <w:szCs w:val="28"/>
        </w:rPr>
        <w:t xml:space="preserve"> полученных под отчет наличных денежных средств и (или) оправдательных документов;</w:t>
      </w:r>
    </w:p>
    <w:p w:rsidR="002C7649" w:rsidRPr="006444E2" w:rsidRDefault="002C7649" w:rsidP="00551112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6444E2">
        <w:rPr>
          <w:sz w:val="28"/>
          <w:szCs w:val="28"/>
        </w:rPr>
        <w:t>контроль за</w:t>
      </w:r>
      <w:proofErr w:type="gramEnd"/>
      <w:r w:rsidRPr="006444E2">
        <w:rPr>
          <w:sz w:val="28"/>
          <w:szCs w:val="28"/>
        </w:rPr>
        <w:t xml:space="preserve"> взысканием дебиторской и погашением кредиторской задолженности;</w:t>
      </w:r>
    </w:p>
    <w:p w:rsidR="002C7649" w:rsidRPr="006444E2" w:rsidRDefault="002C7649" w:rsidP="00551112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44E2">
        <w:rPr>
          <w:sz w:val="28"/>
          <w:szCs w:val="28"/>
        </w:rPr>
        <w:t xml:space="preserve">сверка аналитического учета с </w:t>
      </w:r>
      <w:proofErr w:type="gramStart"/>
      <w:r w:rsidRPr="006444E2">
        <w:rPr>
          <w:sz w:val="28"/>
          <w:szCs w:val="28"/>
        </w:rPr>
        <w:t>синтетическим</w:t>
      </w:r>
      <w:proofErr w:type="gramEnd"/>
      <w:r w:rsidRPr="006444E2">
        <w:rPr>
          <w:sz w:val="28"/>
          <w:szCs w:val="28"/>
        </w:rPr>
        <w:t xml:space="preserve"> (оборотная ведомость);</w:t>
      </w:r>
    </w:p>
    <w:p w:rsidR="002C7649" w:rsidRPr="006444E2" w:rsidRDefault="002C7649" w:rsidP="00551112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44E2">
        <w:rPr>
          <w:sz w:val="28"/>
          <w:szCs w:val="28"/>
        </w:rPr>
        <w:t>проверка фактического наличия материальных средств.</w:t>
      </w:r>
    </w:p>
    <w:p w:rsidR="002C7649" w:rsidRPr="006444E2" w:rsidRDefault="002C7649" w:rsidP="0055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color w:val="FF0000"/>
          <w:sz w:val="28"/>
          <w:szCs w:val="28"/>
        </w:rPr>
      </w:pPr>
      <w:r w:rsidRPr="006444E2">
        <w:rPr>
          <w:sz w:val="28"/>
          <w:szCs w:val="28"/>
        </w:rPr>
        <w:lastRenderedPageBreak/>
        <w:t xml:space="preserve">Ведение текущего контроля осуществляется </w:t>
      </w:r>
      <w:r w:rsidR="00557273" w:rsidRPr="006444E2">
        <w:rPr>
          <w:sz w:val="28"/>
          <w:szCs w:val="28"/>
        </w:rPr>
        <w:t xml:space="preserve">работниками </w:t>
      </w:r>
      <w:r w:rsidRPr="006444E2">
        <w:rPr>
          <w:bCs/>
          <w:iCs/>
          <w:sz w:val="28"/>
          <w:szCs w:val="28"/>
        </w:rPr>
        <w:t>бухгалтерии</w:t>
      </w:r>
      <w:r w:rsidR="00DF6809" w:rsidRPr="006444E2">
        <w:rPr>
          <w:bCs/>
          <w:iCs/>
          <w:sz w:val="28"/>
          <w:szCs w:val="28"/>
        </w:rPr>
        <w:t>,</w:t>
      </w:r>
      <w:r w:rsidR="00557273" w:rsidRPr="006444E2">
        <w:rPr>
          <w:bCs/>
          <w:iCs/>
          <w:sz w:val="28"/>
          <w:szCs w:val="28"/>
        </w:rPr>
        <w:t xml:space="preserve"> р</w:t>
      </w:r>
      <w:r w:rsidR="00DF6809" w:rsidRPr="006444E2">
        <w:rPr>
          <w:bCs/>
          <w:iCs/>
          <w:sz w:val="28"/>
          <w:szCs w:val="28"/>
        </w:rPr>
        <w:t>аботниками экономической службы, материально-ответственными лицами.</w:t>
      </w:r>
    </w:p>
    <w:p w:rsidR="002C7649" w:rsidRPr="006444E2" w:rsidRDefault="002C7649" w:rsidP="0055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444E2">
        <w:rPr>
          <w:sz w:val="28"/>
          <w:szCs w:val="28"/>
        </w:rPr>
        <w:t xml:space="preserve">2.4.3. </w:t>
      </w:r>
      <w:r w:rsidRPr="00551112">
        <w:rPr>
          <w:sz w:val="28"/>
          <w:szCs w:val="28"/>
        </w:rPr>
        <w:t>Последующий контроль</w:t>
      </w:r>
      <w:r w:rsidRPr="006444E2">
        <w:rPr>
          <w:sz w:val="28"/>
          <w:szCs w:val="28"/>
        </w:rPr>
        <w:t xml:space="preserve"> проводится по итогам совершения хозяйственных операций. Осуществляется путем анализа и проверки бухгалтерской документации и отчетности, ревизий и иных необходимых процедур. </w:t>
      </w:r>
    </w:p>
    <w:p w:rsidR="002C7649" w:rsidRPr="006444E2" w:rsidRDefault="002C7649" w:rsidP="0055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444E2">
        <w:rPr>
          <w:sz w:val="28"/>
          <w:szCs w:val="28"/>
        </w:rPr>
        <w:t>Целью последующего внутреннего контроля является обнаружение фактов незаконного, нецелесообразного расходования денежных и материальных средств и вскрытие причин нарушений.</w:t>
      </w:r>
    </w:p>
    <w:p w:rsidR="002C7649" w:rsidRPr="006444E2" w:rsidRDefault="002C7649" w:rsidP="0055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444E2">
        <w:rPr>
          <w:sz w:val="28"/>
          <w:szCs w:val="28"/>
        </w:rPr>
        <w:t>Методами последующего внутреннего контроля являются:</w:t>
      </w:r>
    </w:p>
    <w:p w:rsidR="002C7649" w:rsidRPr="006444E2" w:rsidRDefault="002C7649" w:rsidP="00551112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44E2">
        <w:rPr>
          <w:sz w:val="28"/>
          <w:szCs w:val="28"/>
        </w:rPr>
        <w:t>внезапная проверка кассы;</w:t>
      </w:r>
    </w:p>
    <w:p w:rsidR="002C7649" w:rsidRPr="006444E2" w:rsidRDefault="002C7649" w:rsidP="00551112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44E2">
        <w:rPr>
          <w:sz w:val="28"/>
          <w:szCs w:val="28"/>
        </w:rPr>
        <w:t>ревизия;</w:t>
      </w:r>
    </w:p>
    <w:p w:rsidR="002C7649" w:rsidRPr="006444E2" w:rsidRDefault="002C7649" w:rsidP="00551112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44E2">
        <w:rPr>
          <w:sz w:val="28"/>
          <w:szCs w:val="28"/>
        </w:rPr>
        <w:t>проверка поступления, наличия и использования денежных средств в учреждении;</w:t>
      </w:r>
    </w:p>
    <w:p w:rsidR="002C7649" w:rsidRPr="006444E2" w:rsidRDefault="002C7649" w:rsidP="00551112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44E2">
        <w:rPr>
          <w:sz w:val="28"/>
          <w:szCs w:val="28"/>
        </w:rPr>
        <w:t xml:space="preserve">документальные проверки финансово-хозяйственной деятельности учреждения </w:t>
      </w:r>
    </w:p>
    <w:p w:rsidR="002C7649" w:rsidRPr="006444E2" w:rsidRDefault="002C7649" w:rsidP="0055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444E2">
        <w:rPr>
          <w:sz w:val="28"/>
          <w:szCs w:val="28"/>
        </w:rPr>
        <w:t>Последующий контроль осуществляется путем проведения плановых и внеплановых проверок.</w:t>
      </w:r>
    </w:p>
    <w:p w:rsidR="002C7649" w:rsidRPr="006444E2" w:rsidRDefault="002C7649" w:rsidP="0055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444E2">
        <w:rPr>
          <w:sz w:val="28"/>
          <w:szCs w:val="28"/>
        </w:rPr>
        <w:t>Плановые проверки проводятся с периодичностью, установленной графиком проведения внутренних проверок финансово-хозяйственной деятельности.</w:t>
      </w:r>
    </w:p>
    <w:p w:rsidR="002C7649" w:rsidRPr="006444E2" w:rsidRDefault="002C7649" w:rsidP="0055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444E2">
        <w:rPr>
          <w:sz w:val="28"/>
          <w:szCs w:val="28"/>
        </w:rPr>
        <w:t>Объектами плановой проверки являются:</w:t>
      </w:r>
    </w:p>
    <w:p w:rsidR="002C7649" w:rsidRPr="006444E2" w:rsidRDefault="002C7649" w:rsidP="00551112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44E2">
        <w:rPr>
          <w:sz w:val="28"/>
          <w:szCs w:val="28"/>
        </w:rPr>
        <w:t>соблюдение законодательства Росси</w:t>
      </w:r>
      <w:r w:rsidR="00A30996" w:rsidRPr="006444E2">
        <w:rPr>
          <w:sz w:val="28"/>
          <w:szCs w:val="28"/>
        </w:rPr>
        <w:t>йской Федерации</w:t>
      </w:r>
      <w:r w:rsidRPr="006444E2">
        <w:rPr>
          <w:sz w:val="28"/>
          <w:szCs w:val="28"/>
        </w:rPr>
        <w:t>, регулирующего порядок ведения бухгалтерского учета и норм учетной политики;</w:t>
      </w:r>
    </w:p>
    <w:p w:rsidR="002C7649" w:rsidRPr="006444E2" w:rsidRDefault="002C7649" w:rsidP="00551112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44E2">
        <w:rPr>
          <w:sz w:val="28"/>
          <w:szCs w:val="28"/>
        </w:rPr>
        <w:t>правильность и своевременность отражения всех хозяйственных операций в бухгалтерском учете;</w:t>
      </w:r>
    </w:p>
    <w:p w:rsidR="002C7649" w:rsidRPr="006444E2" w:rsidRDefault="002C7649" w:rsidP="00551112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44E2">
        <w:rPr>
          <w:sz w:val="28"/>
          <w:szCs w:val="28"/>
        </w:rPr>
        <w:t>полнота и правильность документального оформления операций;</w:t>
      </w:r>
    </w:p>
    <w:p w:rsidR="002C7649" w:rsidRPr="006444E2" w:rsidRDefault="002C7649" w:rsidP="00551112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44E2">
        <w:rPr>
          <w:sz w:val="28"/>
          <w:szCs w:val="28"/>
        </w:rPr>
        <w:t>своевременность и полнота проведения инвентаризаций;</w:t>
      </w:r>
    </w:p>
    <w:p w:rsidR="002C7649" w:rsidRPr="006444E2" w:rsidRDefault="002C7649" w:rsidP="00551112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44E2">
        <w:rPr>
          <w:sz w:val="28"/>
          <w:szCs w:val="28"/>
        </w:rPr>
        <w:t>достоверность отчетности.</w:t>
      </w:r>
    </w:p>
    <w:p w:rsidR="002C7649" w:rsidRPr="006444E2" w:rsidRDefault="002C7649" w:rsidP="0055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444E2">
        <w:rPr>
          <w:sz w:val="28"/>
          <w:szCs w:val="28"/>
        </w:rPr>
        <w:lastRenderedPageBreak/>
        <w:t>В ходе проведения внеплановой проверки осуществляется контроль по вопросам, в отношении которых есть информация о возможных нарушениях.</w:t>
      </w:r>
    </w:p>
    <w:p w:rsidR="002C7649" w:rsidRPr="006444E2" w:rsidRDefault="002C7649" w:rsidP="0055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444E2">
        <w:rPr>
          <w:sz w:val="28"/>
          <w:szCs w:val="28"/>
        </w:rPr>
        <w:t xml:space="preserve">Проведение последующего контроля осуществляется </w:t>
      </w:r>
      <w:r w:rsidR="004B64C7" w:rsidRPr="006444E2">
        <w:rPr>
          <w:sz w:val="28"/>
          <w:szCs w:val="28"/>
        </w:rPr>
        <w:t xml:space="preserve">работниками учреждения, </w:t>
      </w:r>
      <w:proofErr w:type="gramStart"/>
      <w:r w:rsidR="004B64C7" w:rsidRPr="006444E2">
        <w:rPr>
          <w:sz w:val="28"/>
          <w:szCs w:val="28"/>
        </w:rPr>
        <w:t>назначенны</w:t>
      </w:r>
      <w:r w:rsidR="00D0305C" w:rsidRPr="006444E2">
        <w:rPr>
          <w:sz w:val="28"/>
          <w:szCs w:val="28"/>
        </w:rPr>
        <w:t>х</w:t>
      </w:r>
      <w:proofErr w:type="gramEnd"/>
      <w:r w:rsidR="00D0305C" w:rsidRPr="006444E2">
        <w:rPr>
          <w:sz w:val="28"/>
          <w:szCs w:val="28"/>
        </w:rPr>
        <w:t xml:space="preserve"> </w:t>
      </w:r>
      <w:r w:rsidR="004B64C7" w:rsidRPr="006444E2">
        <w:rPr>
          <w:sz w:val="28"/>
          <w:szCs w:val="28"/>
        </w:rPr>
        <w:t xml:space="preserve"> приказ</w:t>
      </w:r>
      <w:r w:rsidR="00D0305C" w:rsidRPr="006444E2">
        <w:rPr>
          <w:sz w:val="28"/>
          <w:szCs w:val="28"/>
        </w:rPr>
        <w:t>ом</w:t>
      </w:r>
      <w:r w:rsidR="004B64C7" w:rsidRPr="006444E2">
        <w:rPr>
          <w:sz w:val="28"/>
          <w:szCs w:val="28"/>
        </w:rPr>
        <w:t xml:space="preserve">  руководителя учреждения на</w:t>
      </w:r>
      <w:r w:rsidR="00D0305C" w:rsidRPr="006444E2">
        <w:rPr>
          <w:sz w:val="28"/>
          <w:szCs w:val="28"/>
        </w:rPr>
        <w:t xml:space="preserve"> время</w:t>
      </w:r>
      <w:r w:rsidR="004B64C7" w:rsidRPr="006444E2">
        <w:rPr>
          <w:sz w:val="28"/>
          <w:szCs w:val="28"/>
        </w:rPr>
        <w:t xml:space="preserve"> выполнени</w:t>
      </w:r>
      <w:r w:rsidR="00D0305C" w:rsidRPr="006444E2">
        <w:rPr>
          <w:sz w:val="28"/>
          <w:szCs w:val="28"/>
        </w:rPr>
        <w:t>я</w:t>
      </w:r>
      <w:r w:rsidR="004B64C7" w:rsidRPr="006444E2">
        <w:rPr>
          <w:sz w:val="28"/>
          <w:szCs w:val="28"/>
        </w:rPr>
        <w:t xml:space="preserve"> определенной по приказу проверки.</w:t>
      </w:r>
    </w:p>
    <w:p w:rsidR="002C7649" w:rsidRPr="006444E2" w:rsidRDefault="002C7649" w:rsidP="0055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444E2">
        <w:rPr>
          <w:sz w:val="28"/>
          <w:szCs w:val="28"/>
        </w:rPr>
        <w:t>Проверка оформляется приказом (распоряжением) руководителя учреждения, в котором указываются:</w:t>
      </w:r>
    </w:p>
    <w:p w:rsidR="002C7649" w:rsidRPr="006444E2" w:rsidRDefault="002C7649" w:rsidP="00551112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44E2">
        <w:rPr>
          <w:sz w:val="28"/>
          <w:szCs w:val="28"/>
        </w:rPr>
        <w:t>тема проверки;</w:t>
      </w:r>
    </w:p>
    <w:p w:rsidR="002C7649" w:rsidRPr="006444E2" w:rsidRDefault="002C7649" w:rsidP="00551112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44E2">
        <w:rPr>
          <w:sz w:val="28"/>
          <w:szCs w:val="28"/>
        </w:rPr>
        <w:t>вид и форма проверки;</w:t>
      </w:r>
    </w:p>
    <w:p w:rsidR="002C7649" w:rsidRPr="006444E2" w:rsidRDefault="002C7649" w:rsidP="00551112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44E2">
        <w:rPr>
          <w:sz w:val="28"/>
          <w:szCs w:val="28"/>
        </w:rPr>
        <w:t>проверяемый период;</w:t>
      </w:r>
    </w:p>
    <w:p w:rsidR="002C7649" w:rsidRPr="006444E2" w:rsidRDefault="002C7649" w:rsidP="00551112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44E2">
        <w:rPr>
          <w:sz w:val="28"/>
          <w:szCs w:val="28"/>
        </w:rPr>
        <w:t>срок проведения проверки;</w:t>
      </w:r>
    </w:p>
    <w:p w:rsidR="002C7649" w:rsidRPr="006444E2" w:rsidRDefault="002C7649" w:rsidP="00551112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44E2">
        <w:rPr>
          <w:sz w:val="28"/>
          <w:szCs w:val="28"/>
        </w:rPr>
        <w:t>состав комиссии по проведению внутреннего контроля;</w:t>
      </w:r>
    </w:p>
    <w:p w:rsidR="002C7649" w:rsidRPr="006444E2" w:rsidRDefault="002C7649" w:rsidP="00551112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44E2">
        <w:rPr>
          <w:sz w:val="28"/>
          <w:szCs w:val="28"/>
        </w:rPr>
        <w:t>прочие необходимые сведения.</w:t>
      </w:r>
    </w:p>
    <w:p w:rsidR="002C7649" w:rsidRPr="006444E2" w:rsidRDefault="002C7649" w:rsidP="0055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444E2">
        <w:rPr>
          <w:sz w:val="28"/>
          <w:szCs w:val="28"/>
        </w:rPr>
        <w:t>2.5. Лица, ответственные за проведение проверки, осуществляют анализ выявленных нарушений, определяют их причины и разрабатывают предложения для принятия мер по их устранению и недопущению в дальнейшем.</w:t>
      </w:r>
    </w:p>
    <w:p w:rsidR="002C7649" w:rsidRPr="006444E2" w:rsidRDefault="002C7649" w:rsidP="0055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444E2">
        <w:rPr>
          <w:sz w:val="28"/>
          <w:szCs w:val="28"/>
        </w:rPr>
        <w:t>2.</w:t>
      </w:r>
      <w:r w:rsidR="00B423B7" w:rsidRPr="006444E2">
        <w:rPr>
          <w:sz w:val="28"/>
          <w:szCs w:val="28"/>
        </w:rPr>
        <w:t>6</w:t>
      </w:r>
      <w:r w:rsidRPr="006444E2">
        <w:rPr>
          <w:sz w:val="28"/>
          <w:szCs w:val="28"/>
        </w:rPr>
        <w:t>. Результаты проведения последующего контроля оформляются в виде акта. Акт проверки должен включать в себя следующие сведения:</w:t>
      </w:r>
    </w:p>
    <w:p w:rsidR="002C7649" w:rsidRPr="006444E2" w:rsidRDefault="00F95A82" w:rsidP="00551112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44E2">
        <w:rPr>
          <w:sz w:val="28"/>
          <w:szCs w:val="28"/>
        </w:rPr>
        <w:t>состояние систем</w:t>
      </w:r>
      <w:r w:rsidR="00B423B7" w:rsidRPr="006444E2">
        <w:rPr>
          <w:sz w:val="28"/>
          <w:szCs w:val="28"/>
        </w:rPr>
        <w:t>ы</w:t>
      </w:r>
      <w:r w:rsidRPr="006444E2">
        <w:rPr>
          <w:sz w:val="28"/>
          <w:szCs w:val="28"/>
        </w:rPr>
        <w:t xml:space="preserve"> бухгалтерского </w:t>
      </w:r>
      <w:r w:rsidR="002C7649" w:rsidRPr="006444E2">
        <w:rPr>
          <w:sz w:val="28"/>
          <w:szCs w:val="28"/>
        </w:rPr>
        <w:t>учета и отчетности;</w:t>
      </w:r>
    </w:p>
    <w:p w:rsidR="002C7649" w:rsidRPr="006444E2" w:rsidRDefault="002C7649" w:rsidP="00551112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44E2">
        <w:rPr>
          <w:sz w:val="28"/>
          <w:szCs w:val="28"/>
        </w:rPr>
        <w:t>методы и приемы, применяемые в процессе проведения контрольных мероприятий;</w:t>
      </w:r>
    </w:p>
    <w:p w:rsidR="002C7649" w:rsidRPr="006444E2" w:rsidRDefault="002C7649" w:rsidP="00551112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44E2">
        <w:rPr>
          <w:sz w:val="28"/>
          <w:szCs w:val="28"/>
        </w:rPr>
        <w:t>анализ соблюдения законодательства Росси</w:t>
      </w:r>
      <w:r w:rsidR="00B423B7" w:rsidRPr="006444E2">
        <w:rPr>
          <w:sz w:val="28"/>
          <w:szCs w:val="28"/>
        </w:rPr>
        <w:t>йской Федерации</w:t>
      </w:r>
      <w:r w:rsidRPr="006444E2">
        <w:rPr>
          <w:sz w:val="28"/>
          <w:szCs w:val="28"/>
        </w:rPr>
        <w:t>, регламентирующего порядок осуществления финансово-хозяйственной деятельности;</w:t>
      </w:r>
    </w:p>
    <w:p w:rsidR="002C7649" w:rsidRPr="006444E2" w:rsidRDefault="002C7649" w:rsidP="00551112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44E2">
        <w:rPr>
          <w:sz w:val="28"/>
          <w:szCs w:val="28"/>
        </w:rPr>
        <w:t>выводы о результатах проведения контроля;</w:t>
      </w:r>
    </w:p>
    <w:p w:rsidR="002C7649" w:rsidRPr="006444E2" w:rsidRDefault="002C7649" w:rsidP="00551112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44E2">
        <w:rPr>
          <w:sz w:val="28"/>
          <w:szCs w:val="28"/>
        </w:rPr>
        <w:t>описание принятых мер и перечень мероприятий по устранению недостатков и нарушений, выявленных в ходе последующего контроля, рекомендации по недопущению возможных ошибок.</w:t>
      </w:r>
    </w:p>
    <w:p w:rsidR="002C7649" w:rsidRPr="006444E2" w:rsidRDefault="002C7649" w:rsidP="0055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444E2">
        <w:rPr>
          <w:sz w:val="28"/>
          <w:szCs w:val="28"/>
        </w:rPr>
        <w:lastRenderedPageBreak/>
        <w:t>2.</w:t>
      </w:r>
      <w:r w:rsidR="00B423B7" w:rsidRPr="006444E2">
        <w:rPr>
          <w:sz w:val="28"/>
          <w:szCs w:val="28"/>
        </w:rPr>
        <w:t>7</w:t>
      </w:r>
      <w:r w:rsidRPr="006444E2">
        <w:rPr>
          <w:sz w:val="28"/>
          <w:szCs w:val="28"/>
        </w:rPr>
        <w:t>. Работники учреждения, допустившие недостатки, искажения и нарушения, в письменной форме представляют руководителю учреждения объяснения по вопросам, относящимся к результатам проведения контроля.</w:t>
      </w:r>
    </w:p>
    <w:p w:rsidR="002C7649" w:rsidRPr="006444E2" w:rsidRDefault="002C7649" w:rsidP="0055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444E2">
        <w:rPr>
          <w:sz w:val="28"/>
          <w:szCs w:val="28"/>
        </w:rPr>
        <w:t>2.</w:t>
      </w:r>
      <w:r w:rsidR="00B423B7" w:rsidRPr="006444E2">
        <w:rPr>
          <w:sz w:val="28"/>
          <w:szCs w:val="28"/>
        </w:rPr>
        <w:t>8</w:t>
      </w:r>
      <w:r w:rsidRPr="006444E2">
        <w:rPr>
          <w:sz w:val="28"/>
          <w:szCs w:val="28"/>
        </w:rPr>
        <w:t xml:space="preserve">. По результатам проведения проверки </w:t>
      </w:r>
      <w:r w:rsidR="00DD364E" w:rsidRPr="006444E2">
        <w:rPr>
          <w:bCs/>
          <w:iCs/>
          <w:sz w:val="28"/>
          <w:szCs w:val="28"/>
        </w:rPr>
        <w:t xml:space="preserve">руководитель учреждения </w:t>
      </w:r>
      <w:r w:rsidRPr="006444E2">
        <w:rPr>
          <w:sz w:val="28"/>
          <w:szCs w:val="28"/>
        </w:rPr>
        <w:t xml:space="preserve"> разрабатывается план мероприятий по устранению выявленных недостатков и нарушений с указанием сроков и ответственных лиц.</w:t>
      </w:r>
    </w:p>
    <w:p w:rsidR="002C7649" w:rsidRPr="006444E2" w:rsidRDefault="002C7649" w:rsidP="0055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444E2">
        <w:rPr>
          <w:sz w:val="28"/>
          <w:szCs w:val="28"/>
        </w:rPr>
        <w:t xml:space="preserve">По истечении установленного срока </w:t>
      </w:r>
      <w:r w:rsidR="00DD364E" w:rsidRPr="006444E2">
        <w:rPr>
          <w:sz w:val="28"/>
          <w:szCs w:val="28"/>
        </w:rPr>
        <w:t>ответственное лицо</w:t>
      </w:r>
      <w:r w:rsidRPr="006444E2">
        <w:rPr>
          <w:sz w:val="28"/>
          <w:szCs w:val="28"/>
        </w:rPr>
        <w:t xml:space="preserve"> незамедлительно информирует руководителя учреждения о выполнении мероприятий или их неисполнении с указанием причин.</w:t>
      </w:r>
    </w:p>
    <w:p w:rsidR="002C7649" w:rsidRPr="006444E2" w:rsidRDefault="002C7649" w:rsidP="0055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sz w:val="28"/>
          <w:szCs w:val="28"/>
        </w:rPr>
      </w:pPr>
      <w:r w:rsidRPr="006444E2">
        <w:rPr>
          <w:sz w:val="28"/>
          <w:szCs w:val="28"/>
        </w:rPr>
        <w:t> </w:t>
      </w:r>
    </w:p>
    <w:p w:rsidR="002C7649" w:rsidRPr="006444E2" w:rsidRDefault="00B423B7" w:rsidP="0055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sz w:val="28"/>
          <w:szCs w:val="28"/>
        </w:rPr>
      </w:pPr>
      <w:r w:rsidRPr="006444E2">
        <w:rPr>
          <w:b/>
          <w:bCs/>
          <w:sz w:val="28"/>
          <w:szCs w:val="28"/>
        </w:rPr>
        <w:t>3</w:t>
      </w:r>
      <w:r w:rsidR="002C7649" w:rsidRPr="006444E2">
        <w:rPr>
          <w:b/>
          <w:bCs/>
          <w:sz w:val="28"/>
          <w:szCs w:val="28"/>
        </w:rPr>
        <w:t xml:space="preserve">. Ответственность </w:t>
      </w:r>
      <w:r w:rsidRPr="006444E2">
        <w:rPr>
          <w:b/>
          <w:bCs/>
          <w:sz w:val="28"/>
          <w:szCs w:val="28"/>
        </w:rPr>
        <w:t>при осуществлении</w:t>
      </w:r>
      <w:r w:rsidR="002C7649" w:rsidRPr="006444E2">
        <w:rPr>
          <w:b/>
          <w:bCs/>
          <w:sz w:val="28"/>
          <w:szCs w:val="28"/>
        </w:rPr>
        <w:t xml:space="preserve"> внутреннего контроля</w:t>
      </w:r>
      <w:r w:rsidR="002C7649" w:rsidRPr="006444E2">
        <w:rPr>
          <w:sz w:val="28"/>
          <w:szCs w:val="28"/>
        </w:rPr>
        <w:t> </w:t>
      </w:r>
    </w:p>
    <w:p w:rsidR="002C7649" w:rsidRPr="006444E2" w:rsidRDefault="00B423B7" w:rsidP="0055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444E2">
        <w:rPr>
          <w:sz w:val="28"/>
          <w:szCs w:val="28"/>
        </w:rPr>
        <w:t>3</w:t>
      </w:r>
      <w:r w:rsidR="002C7649" w:rsidRPr="006444E2">
        <w:rPr>
          <w:sz w:val="28"/>
          <w:szCs w:val="28"/>
        </w:rPr>
        <w:t>.</w:t>
      </w:r>
      <w:r w:rsidR="00760877" w:rsidRPr="006444E2">
        <w:rPr>
          <w:sz w:val="28"/>
          <w:szCs w:val="28"/>
        </w:rPr>
        <w:t>1</w:t>
      </w:r>
      <w:r w:rsidR="002C7649" w:rsidRPr="006444E2">
        <w:rPr>
          <w:sz w:val="28"/>
          <w:szCs w:val="28"/>
        </w:rPr>
        <w:t xml:space="preserve">. Ответственность за организацию и функционирование системы внутреннего контроля возлагается на </w:t>
      </w:r>
      <w:r w:rsidR="002C7649" w:rsidRPr="006444E2">
        <w:rPr>
          <w:bCs/>
          <w:iCs/>
          <w:sz w:val="28"/>
          <w:szCs w:val="28"/>
        </w:rPr>
        <w:t xml:space="preserve">руководителя </w:t>
      </w:r>
      <w:r w:rsidR="00DD364E" w:rsidRPr="006444E2">
        <w:rPr>
          <w:bCs/>
          <w:iCs/>
          <w:sz w:val="28"/>
          <w:szCs w:val="28"/>
        </w:rPr>
        <w:t>учреждения.</w:t>
      </w:r>
    </w:p>
    <w:p w:rsidR="002C7649" w:rsidRPr="006444E2" w:rsidRDefault="00B423B7" w:rsidP="0055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444E2">
        <w:rPr>
          <w:sz w:val="28"/>
          <w:szCs w:val="28"/>
        </w:rPr>
        <w:t>3</w:t>
      </w:r>
      <w:r w:rsidR="002C7649" w:rsidRPr="006444E2">
        <w:rPr>
          <w:sz w:val="28"/>
          <w:szCs w:val="28"/>
        </w:rPr>
        <w:t>.</w:t>
      </w:r>
      <w:r w:rsidR="00760877" w:rsidRPr="006444E2">
        <w:rPr>
          <w:sz w:val="28"/>
          <w:szCs w:val="28"/>
        </w:rPr>
        <w:t>2</w:t>
      </w:r>
      <w:r w:rsidR="002C7649" w:rsidRPr="006444E2">
        <w:rPr>
          <w:sz w:val="28"/>
          <w:szCs w:val="28"/>
        </w:rPr>
        <w:t>. Лица, допустившие недостатки, искажения и нарушения</w:t>
      </w:r>
      <w:r w:rsidR="00760877" w:rsidRPr="006444E2">
        <w:rPr>
          <w:sz w:val="28"/>
          <w:szCs w:val="28"/>
        </w:rPr>
        <w:t xml:space="preserve"> при осуществлении внутреннего контроля</w:t>
      </w:r>
      <w:r w:rsidR="002C7649" w:rsidRPr="006444E2">
        <w:rPr>
          <w:sz w:val="28"/>
          <w:szCs w:val="28"/>
        </w:rPr>
        <w:t xml:space="preserve">, несут дисциплинарную ответственность в соответствии с требованиями Трудового кодекса РФ. </w:t>
      </w:r>
    </w:p>
    <w:p w:rsidR="00F96252" w:rsidRPr="006444E2" w:rsidRDefault="00F96252" w:rsidP="0055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sz w:val="28"/>
          <w:szCs w:val="28"/>
        </w:rPr>
      </w:pPr>
    </w:p>
    <w:p w:rsidR="002C7649" w:rsidRPr="006444E2" w:rsidRDefault="00760877" w:rsidP="0055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sz w:val="28"/>
          <w:szCs w:val="28"/>
        </w:rPr>
      </w:pPr>
      <w:r w:rsidRPr="006444E2">
        <w:rPr>
          <w:b/>
          <w:bCs/>
          <w:sz w:val="28"/>
          <w:szCs w:val="28"/>
        </w:rPr>
        <w:t>4</w:t>
      </w:r>
      <w:r w:rsidR="002C7649" w:rsidRPr="006444E2">
        <w:rPr>
          <w:b/>
          <w:bCs/>
          <w:sz w:val="28"/>
          <w:szCs w:val="28"/>
        </w:rPr>
        <w:t>. Заключительные положения</w:t>
      </w:r>
      <w:r w:rsidR="002C7649" w:rsidRPr="006444E2">
        <w:rPr>
          <w:sz w:val="28"/>
          <w:szCs w:val="28"/>
        </w:rPr>
        <w:t> </w:t>
      </w:r>
    </w:p>
    <w:p w:rsidR="002C7649" w:rsidRPr="006444E2" w:rsidRDefault="00760877" w:rsidP="0055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444E2">
        <w:rPr>
          <w:sz w:val="28"/>
          <w:szCs w:val="28"/>
        </w:rPr>
        <w:t>4</w:t>
      </w:r>
      <w:r w:rsidR="002C7649" w:rsidRPr="006444E2">
        <w:rPr>
          <w:sz w:val="28"/>
          <w:szCs w:val="28"/>
        </w:rPr>
        <w:t>.1. Все изменения и дополнения к настоящему положению утверждаются руководителем учреждения.</w:t>
      </w:r>
    </w:p>
    <w:p w:rsidR="002C7649" w:rsidRDefault="00760877" w:rsidP="0055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6444E2">
        <w:rPr>
          <w:sz w:val="28"/>
          <w:szCs w:val="28"/>
        </w:rPr>
        <w:t>4</w:t>
      </w:r>
      <w:r w:rsidR="002C7649" w:rsidRPr="006444E2">
        <w:rPr>
          <w:sz w:val="28"/>
          <w:szCs w:val="28"/>
        </w:rPr>
        <w:t>.2. Если в результате изменения дейс</w:t>
      </w:r>
      <w:r w:rsidR="003E6AA6" w:rsidRPr="006444E2">
        <w:rPr>
          <w:sz w:val="28"/>
          <w:szCs w:val="28"/>
        </w:rPr>
        <w:t>твующего законодательства Российской Федерации</w:t>
      </w:r>
      <w:r w:rsidR="002C7649" w:rsidRPr="006444E2">
        <w:rPr>
          <w:sz w:val="28"/>
          <w:szCs w:val="28"/>
        </w:rPr>
        <w:t xml:space="preserve"> отдельные статьи настоящего положения вступят с ним в противоречие, они утрачивают силу, преимущественную силу имеют положения дейс</w:t>
      </w:r>
      <w:r w:rsidR="003E6AA6" w:rsidRPr="006444E2">
        <w:rPr>
          <w:sz w:val="28"/>
          <w:szCs w:val="28"/>
        </w:rPr>
        <w:t>твующего законодательства Российской Федерации</w:t>
      </w:r>
      <w:r w:rsidR="002C7649" w:rsidRPr="006444E2">
        <w:rPr>
          <w:sz w:val="28"/>
          <w:szCs w:val="28"/>
        </w:rPr>
        <w:t>.</w:t>
      </w:r>
    </w:p>
    <w:p w:rsidR="003B66F4" w:rsidRDefault="003B66F4" w:rsidP="0055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3B66F4" w:rsidRDefault="003B66F4" w:rsidP="0055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3B66F4" w:rsidRDefault="003B66F4" w:rsidP="0055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3B66F4" w:rsidRPr="006444E2" w:rsidRDefault="003B66F4" w:rsidP="0055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2C7649" w:rsidRPr="006444E2" w:rsidRDefault="002C7649" w:rsidP="0055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sz w:val="28"/>
          <w:szCs w:val="28"/>
        </w:rPr>
      </w:pPr>
      <w:r w:rsidRPr="006444E2">
        <w:rPr>
          <w:b/>
          <w:bCs/>
          <w:sz w:val="28"/>
          <w:szCs w:val="28"/>
        </w:rPr>
        <w:lastRenderedPageBreak/>
        <w:t xml:space="preserve">График проведения плановых проверок финансово-хозяйственной деятельности </w:t>
      </w:r>
    </w:p>
    <w:p w:rsidR="002C7649" w:rsidRPr="006444E2" w:rsidRDefault="002C7649" w:rsidP="0055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 w:val="28"/>
          <w:szCs w:val="28"/>
        </w:rPr>
      </w:pPr>
      <w:r w:rsidRPr="006444E2">
        <w:rPr>
          <w:sz w:val="28"/>
          <w:szCs w:val="28"/>
        </w:rPr>
        <w:t>.</w:t>
      </w:r>
    </w:p>
    <w:tbl>
      <w:tblPr>
        <w:tblW w:w="0" w:type="auto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88"/>
        <w:gridCol w:w="2980"/>
        <w:gridCol w:w="1802"/>
        <w:gridCol w:w="1512"/>
        <w:gridCol w:w="2793"/>
      </w:tblGrid>
      <w:tr w:rsidR="002C7649" w:rsidRPr="006444E2" w:rsidTr="00F91A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7649" w:rsidRPr="006444E2" w:rsidRDefault="002C7649" w:rsidP="00551112">
            <w:pPr>
              <w:ind w:firstLine="709"/>
              <w:jc w:val="center"/>
              <w:rPr>
                <w:sz w:val="28"/>
                <w:szCs w:val="28"/>
              </w:rPr>
            </w:pPr>
            <w:r w:rsidRPr="006444E2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7649" w:rsidRPr="006444E2" w:rsidRDefault="002C7649" w:rsidP="00551112">
            <w:pPr>
              <w:jc w:val="center"/>
              <w:rPr>
                <w:sz w:val="28"/>
                <w:szCs w:val="28"/>
              </w:rPr>
            </w:pPr>
            <w:r w:rsidRPr="006444E2">
              <w:rPr>
                <w:sz w:val="28"/>
                <w:szCs w:val="28"/>
              </w:rPr>
              <w:t>Объект проверки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7649" w:rsidRPr="006444E2" w:rsidRDefault="002C7649" w:rsidP="00551112">
            <w:pPr>
              <w:jc w:val="center"/>
              <w:rPr>
                <w:sz w:val="28"/>
                <w:szCs w:val="28"/>
              </w:rPr>
            </w:pPr>
            <w:r w:rsidRPr="006444E2">
              <w:rPr>
                <w:sz w:val="28"/>
                <w:szCs w:val="28"/>
              </w:rPr>
              <w:t xml:space="preserve">Срок проведения </w:t>
            </w:r>
            <w:r w:rsidRPr="006444E2">
              <w:rPr>
                <w:sz w:val="28"/>
                <w:szCs w:val="28"/>
              </w:rPr>
              <w:br/>
              <w:t>проверки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7649" w:rsidRPr="006444E2" w:rsidRDefault="002C7649" w:rsidP="00551112">
            <w:pPr>
              <w:jc w:val="center"/>
              <w:rPr>
                <w:sz w:val="28"/>
                <w:szCs w:val="28"/>
              </w:rPr>
            </w:pPr>
            <w:r w:rsidRPr="006444E2">
              <w:rPr>
                <w:sz w:val="28"/>
                <w:szCs w:val="28"/>
              </w:rPr>
              <w:t xml:space="preserve">Период, за </w:t>
            </w:r>
            <w:r w:rsidRPr="006444E2">
              <w:rPr>
                <w:sz w:val="28"/>
                <w:szCs w:val="28"/>
              </w:rPr>
              <w:br/>
              <w:t xml:space="preserve">который </w:t>
            </w:r>
            <w:r w:rsidRPr="006444E2">
              <w:rPr>
                <w:sz w:val="28"/>
                <w:szCs w:val="28"/>
              </w:rPr>
              <w:br/>
              <w:t xml:space="preserve">проводится </w:t>
            </w:r>
            <w:r w:rsidRPr="006444E2">
              <w:rPr>
                <w:sz w:val="28"/>
                <w:szCs w:val="28"/>
              </w:rPr>
              <w:br/>
              <w:t>проверка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7649" w:rsidRPr="006444E2" w:rsidRDefault="002C7649" w:rsidP="00551112">
            <w:pPr>
              <w:jc w:val="center"/>
              <w:rPr>
                <w:sz w:val="28"/>
                <w:szCs w:val="28"/>
              </w:rPr>
            </w:pPr>
            <w:r w:rsidRPr="006444E2">
              <w:rPr>
                <w:sz w:val="28"/>
                <w:szCs w:val="28"/>
              </w:rPr>
              <w:t xml:space="preserve">Ответственный </w:t>
            </w:r>
            <w:r w:rsidRPr="006444E2">
              <w:rPr>
                <w:sz w:val="28"/>
                <w:szCs w:val="28"/>
              </w:rPr>
              <w:br/>
              <w:t>исполнитель</w:t>
            </w:r>
          </w:p>
        </w:tc>
      </w:tr>
      <w:tr w:rsidR="002C7649" w:rsidRPr="006444E2" w:rsidTr="00F91A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7649" w:rsidRPr="006444E2" w:rsidRDefault="002C7649" w:rsidP="00551112">
            <w:pPr>
              <w:ind w:firstLine="709"/>
              <w:jc w:val="center"/>
              <w:rPr>
                <w:sz w:val="28"/>
                <w:szCs w:val="28"/>
              </w:rPr>
            </w:pPr>
            <w:r w:rsidRPr="006444E2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7649" w:rsidRPr="006444E2" w:rsidRDefault="002C7649" w:rsidP="005511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444E2">
              <w:rPr>
                <w:bCs/>
                <w:iCs/>
                <w:sz w:val="28"/>
                <w:szCs w:val="28"/>
              </w:rPr>
              <w:t>Ревизия кассы, соблюдение порядка ведения кассовых операций</w:t>
            </w:r>
          </w:p>
          <w:p w:rsidR="002C7649" w:rsidRPr="006444E2" w:rsidRDefault="002C7649" w:rsidP="005511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7649" w:rsidRPr="006444E2" w:rsidRDefault="00AE0612" w:rsidP="00551112">
            <w:pPr>
              <w:jc w:val="center"/>
              <w:rPr>
                <w:sz w:val="28"/>
                <w:szCs w:val="28"/>
              </w:rPr>
            </w:pPr>
            <w:r w:rsidRPr="006444E2">
              <w:rPr>
                <w:bCs/>
                <w:iCs/>
                <w:sz w:val="28"/>
                <w:szCs w:val="28"/>
              </w:rPr>
              <w:t>Еже</w:t>
            </w:r>
            <w:r w:rsidR="003E6AA6" w:rsidRPr="006444E2">
              <w:rPr>
                <w:bCs/>
                <w:iCs/>
                <w:sz w:val="28"/>
                <w:szCs w:val="28"/>
              </w:rPr>
              <w:t>годно</w:t>
            </w:r>
            <w:r w:rsidR="002C7649" w:rsidRPr="006444E2">
              <w:rPr>
                <w:bCs/>
                <w:iCs/>
                <w:sz w:val="28"/>
                <w:szCs w:val="28"/>
              </w:rPr>
              <w:t xml:space="preserve"> на последний день </w:t>
            </w:r>
            <w:r w:rsidR="00551112">
              <w:rPr>
                <w:bCs/>
                <w:iCs/>
                <w:sz w:val="28"/>
                <w:szCs w:val="28"/>
              </w:rPr>
              <w:t>о</w:t>
            </w:r>
            <w:r w:rsidR="002C7649" w:rsidRPr="006444E2">
              <w:rPr>
                <w:bCs/>
                <w:iCs/>
                <w:sz w:val="28"/>
                <w:szCs w:val="28"/>
              </w:rPr>
              <w:t xml:space="preserve">тчетного </w:t>
            </w:r>
            <w:r w:rsidRPr="006444E2">
              <w:rPr>
                <w:bCs/>
                <w:iCs/>
                <w:sz w:val="28"/>
                <w:szCs w:val="28"/>
              </w:rPr>
              <w:t>года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7649" w:rsidRPr="006444E2" w:rsidRDefault="003E6AA6" w:rsidP="00551112">
            <w:pPr>
              <w:jc w:val="center"/>
              <w:rPr>
                <w:sz w:val="28"/>
                <w:szCs w:val="28"/>
              </w:rPr>
            </w:pPr>
            <w:r w:rsidRPr="006444E2">
              <w:rPr>
                <w:bCs/>
                <w:iCs/>
                <w:sz w:val="28"/>
                <w:szCs w:val="28"/>
              </w:rPr>
              <w:t>Год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7649" w:rsidRPr="006444E2" w:rsidRDefault="002C7649" w:rsidP="00551112">
            <w:pPr>
              <w:ind w:hanging="19"/>
              <w:jc w:val="center"/>
              <w:rPr>
                <w:sz w:val="28"/>
                <w:szCs w:val="28"/>
              </w:rPr>
            </w:pPr>
            <w:r w:rsidRPr="006444E2">
              <w:rPr>
                <w:bCs/>
                <w:iCs/>
                <w:sz w:val="28"/>
                <w:szCs w:val="28"/>
              </w:rPr>
              <w:t>Главный бухгалтер</w:t>
            </w:r>
            <w:r w:rsidR="00DF6809" w:rsidRPr="006444E2">
              <w:rPr>
                <w:bCs/>
                <w:iCs/>
                <w:sz w:val="28"/>
                <w:szCs w:val="28"/>
              </w:rPr>
              <w:t>, бухгалтер</w:t>
            </w:r>
          </w:p>
        </w:tc>
      </w:tr>
      <w:tr w:rsidR="002C7649" w:rsidRPr="006444E2" w:rsidTr="00F91A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7649" w:rsidRPr="006444E2" w:rsidRDefault="002C7649" w:rsidP="00551112">
            <w:pPr>
              <w:ind w:firstLine="709"/>
              <w:jc w:val="center"/>
              <w:rPr>
                <w:sz w:val="28"/>
                <w:szCs w:val="28"/>
              </w:rPr>
            </w:pPr>
            <w:r w:rsidRPr="006444E2"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7649" w:rsidRPr="006444E2" w:rsidRDefault="002C7649" w:rsidP="00551112">
            <w:pPr>
              <w:rPr>
                <w:sz w:val="28"/>
                <w:szCs w:val="28"/>
              </w:rPr>
            </w:pPr>
            <w:r w:rsidRPr="006444E2">
              <w:rPr>
                <w:bCs/>
                <w:iCs/>
                <w:sz w:val="28"/>
                <w:szCs w:val="28"/>
              </w:rPr>
              <w:t>Проверка соблюдения лимита денежных сре</w:t>
            </w:r>
            <w:proofErr w:type="gramStart"/>
            <w:r w:rsidRPr="006444E2">
              <w:rPr>
                <w:bCs/>
                <w:iCs/>
                <w:sz w:val="28"/>
                <w:szCs w:val="28"/>
              </w:rPr>
              <w:t>дств в к</w:t>
            </w:r>
            <w:proofErr w:type="gramEnd"/>
            <w:r w:rsidRPr="006444E2">
              <w:rPr>
                <w:bCs/>
                <w:iCs/>
                <w:sz w:val="28"/>
                <w:szCs w:val="28"/>
              </w:rPr>
              <w:t>ассе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7649" w:rsidRPr="006444E2" w:rsidRDefault="002C7649" w:rsidP="00551112">
            <w:pPr>
              <w:jc w:val="center"/>
              <w:rPr>
                <w:sz w:val="28"/>
                <w:szCs w:val="28"/>
              </w:rPr>
            </w:pPr>
            <w:r w:rsidRPr="006444E2">
              <w:rPr>
                <w:bCs/>
                <w:iCs/>
                <w:sz w:val="28"/>
                <w:szCs w:val="28"/>
              </w:rPr>
              <w:t>Ежемесячно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7649" w:rsidRPr="006444E2" w:rsidRDefault="002C7649" w:rsidP="00551112">
            <w:pPr>
              <w:ind w:hanging="63"/>
              <w:jc w:val="center"/>
              <w:rPr>
                <w:sz w:val="28"/>
                <w:szCs w:val="28"/>
              </w:rPr>
            </w:pPr>
            <w:r w:rsidRPr="006444E2">
              <w:rPr>
                <w:bCs/>
                <w:iCs/>
                <w:sz w:val="28"/>
                <w:szCs w:val="28"/>
              </w:rPr>
              <w:t>Месяц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7649" w:rsidRPr="006444E2" w:rsidRDefault="002C7649" w:rsidP="00551112">
            <w:pPr>
              <w:ind w:hanging="19"/>
              <w:jc w:val="center"/>
              <w:rPr>
                <w:sz w:val="28"/>
                <w:szCs w:val="28"/>
              </w:rPr>
            </w:pPr>
            <w:r w:rsidRPr="006444E2">
              <w:rPr>
                <w:bCs/>
                <w:iCs/>
                <w:sz w:val="28"/>
                <w:szCs w:val="28"/>
              </w:rPr>
              <w:t>Главный бухгалтер</w:t>
            </w:r>
            <w:r w:rsidR="00DF6809" w:rsidRPr="006444E2">
              <w:rPr>
                <w:bCs/>
                <w:iCs/>
                <w:sz w:val="28"/>
                <w:szCs w:val="28"/>
              </w:rPr>
              <w:t>, бухгалтер</w:t>
            </w:r>
          </w:p>
        </w:tc>
      </w:tr>
      <w:tr w:rsidR="002C7649" w:rsidRPr="006444E2" w:rsidTr="00F91A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7649" w:rsidRPr="006444E2" w:rsidRDefault="002C7649" w:rsidP="00551112">
            <w:pPr>
              <w:ind w:firstLine="709"/>
              <w:jc w:val="center"/>
              <w:rPr>
                <w:sz w:val="28"/>
                <w:szCs w:val="28"/>
              </w:rPr>
            </w:pPr>
            <w:r w:rsidRPr="006444E2">
              <w:rPr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7649" w:rsidRPr="006444E2" w:rsidRDefault="002C7649" w:rsidP="00551112">
            <w:pPr>
              <w:rPr>
                <w:sz w:val="28"/>
                <w:szCs w:val="28"/>
              </w:rPr>
            </w:pPr>
            <w:r w:rsidRPr="006444E2">
              <w:rPr>
                <w:bCs/>
                <w:iCs/>
                <w:sz w:val="28"/>
                <w:szCs w:val="28"/>
              </w:rPr>
              <w:t>Проверка наличия актов сверки с поставщиками и подрядчиками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7649" w:rsidRPr="006444E2" w:rsidRDefault="002C7649" w:rsidP="005511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6444E2">
              <w:rPr>
                <w:bCs/>
                <w:iCs/>
                <w:sz w:val="28"/>
                <w:szCs w:val="28"/>
              </w:rPr>
              <w:t>На 1 </w:t>
            </w:r>
            <w:r w:rsidR="00AE0612" w:rsidRPr="006444E2">
              <w:rPr>
                <w:bCs/>
                <w:iCs/>
                <w:sz w:val="28"/>
                <w:szCs w:val="28"/>
              </w:rPr>
              <w:t>ноября</w:t>
            </w:r>
          </w:p>
          <w:p w:rsidR="002C7649" w:rsidRPr="006444E2" w:rsidRDefault="002C7649" w:rsidP="005511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7649" w:rsidRPr="006444E2" w:rsidRDefault="004500FC" w:rsidP="00551112">
            <w:pPr>
              <w:ind w:hanging="63"/>
              <w:jc w:val="center"/>
              <w:rPr>
                <w:sz w:val="28"/>
                <w:szCs w:val="28"/>
              </w:rPr>
            </w:pPr>
            <w:r w:rsidRPr="006444E2">
              <w:rPr>
                <w:bCs/>
                <w:iCs/>
                <w:sz w:val="28"/>
                <w:szCs w:val="28"/>
              </w:rPr>
              <w:t>Десять месяцев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7649" w:rsidRPr="006444E2" w:rsidRDefault="002C7649" w:rsidP="005511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6444E2">
              <w:rPr>
                <w:bCs/>
                <w:iCs/>
                <w:sz w:val="28"/>
                <w:szCs w:val="28"/>
              </w:rPr>
              <w:t>Главный бухгалтер</w:t>
            </w:r>
            <w:r w:rsidR="00DF6809" w:rsidRPr="006444E2">
              <w:rPr>
                <w:bCs/>
                <w:iCs/>
                <w:sz w:val="28"/>
                <w:szCs w:val="28"/>
              </w:rPr>
              <w:t>, бухгалтер</w:t>
            </w:r>
          </w:p>
        </w:tc>
      </w:tr>
      <w:tr w:rsidR="002C7649" w:rsidRPr="006444E2" w:rsidTr="00F91A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7649" w:rsidRPr="006444E2" w:rsidRDefault="002C7649" w:rsidP="00551112">
            <w:pPr>
              <w:ind w:firstLine="709"/>
              <w:jc w:val="center"/>
              <w:rPr>
                <w:sz w:val="28"/>
                <w:szCs w:val="28"/>
              </w:rPr>
            </w:pPr>
            <w:r w:rsidRPr="006444E2">
              <w:rPr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7649" w:rsidRPr="006444E2" w:rsidRDefault="002C7649" w:rsidP="00551112">
            <w:pPr>
              <w:rPr>
                <w:sz w:val="28"/>
                <w:szCs w:val="28"/>
              </w:rPr>
            </w:pPr>
            <w:r w:rsidRPr="006444E2">
              <w:rPr>
                <w:bCs/>
                <w:iCs/>
                <w:sz w:val="28"/>
                <w:szCs w:val="28"/>
              </w:rPr>
              <w:t>Проверка правильности расчетов с Казначейством России, финансовыми, налоговыми органами, внебюджетными фондами, другими организациями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7649" w:rsidRPr="006444E2" w:rsidRDefault="002C7649" w:rsidP="00551112">
            <w:pPr>
              <w:jc w:val="center"/>
              <w:rPr>
                <w:sz w:val="28"/>
                <w:szCs w:val="28"/>
              </w:rPr>
            </w:pPr>
            <w:r w:rsidRPr="006444E2">
              <w:rPr>
                <w:bCs/>
                <w:iCs/>
                <w:sz w:val="28"/>
                <w:szCs w:val="28"/>
              </w:rPr>
              <w:t>Ежегодно на 1 января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7649" w:rsidRPr="006444E2" w:rsidRDefault="002C7649" w:rsidP="00551112">
            <w:pPr>
              <w:jc w:val="center"/>
              <w:rPr>
                <w:sz w:val="28"/>
                <w:szCs w:val="28"/>
              </w:rPr>
            </w:pPr>
            <w:r w:rsidRPr="006444E2">
              <w:rPr>
                <w:bCs/>
                <w:iCs/>
                <w:sz w:val="28"/>
                <w:szCs w:val="28"/>
              </w:rPr>
              <w:t>Год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7649" w:rsidRPr="006444E2" w:rsidRDefault="002C7649" w:rsidP="005511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6444E2">
              <w:rPr>
                <w:bCs/>
                <w:iCs/>
                <w:sz w:val="28"/>
                <w:szCs w:val="28"/>
              </w:rPr>
              <w:t>Главный бухгалтер</w:t>
            </w:r>
            <w:r w:rsidR="00DF6809" w:rsidRPr="006444E2">
              <w:rPr>
                <w:bCs/>
                <w:iCs/>
                <w:sz w:val="28"/>
                <w:szCs w:val="28"/>
              </w:rPr>
              <w:t>, бухгалтер</w:t>
            </w:r>
          </w:p>
          <w:p w:rsidR="002C7649" w:rsidRPr="006444E2" w:rsidRDefault="002C7649" w:rsidP="005511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</w:tr>
      <w:tr w:rsidR="002C7649" w:rsidRPr="006444E2" w:rsidTr="00F91A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7649" w:rsidRPr="006444E2" w:rsidRDefault="002C7649" w:rsidP="00551112">
            <w:pPr>
              <w:ind w:firstLine="709"/>
              <w:jc w:val="center"/>
              <w:rPr>
                <w:sz w:val="28"/>
                <w:szCs w:val="28"/>
              </w:rPr>
            </w:pPr>
            <w:r w:rsidRPr="006444E2">
              <w:rPr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7649" w:rsidRPr="006444E2" w:rsidRDefault="002C7649" w:rsidP="00551112">
            <w:pPr>
              <w:rPr>
                <w:sz w:val="28"/>
                <w:szCs w:val="28"/>
              </w:rPr>
            </w:pPr>
            <w:r w:rsidRPr="006444E2">
              <w:rPr>
                <w:bCs/>
                <w:iCs/>
                <w:sz w:val="28"/>
                <w:szCs w:val="28"/>
              </w:rPr>
              <w:t>Инвентаризация нефинансовых активов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7649" w:rsidRPr="006444E2" w:rsidRDefault="002C7649" w:rsidP="00551112">
            <w:pPr>
              <w:jc w:val="center"/>
              <w:rPr>
                <w:sz w:val="28"/>
                <w:szCs w:val="28"/>
              </w:rPr>
            </w:pPr>
            <w:r w:rsidRPr="006444E2">
              <w:rPr>
                <w:bCs/>
                <w:iCs/>
                <w:sz w:val="28"/>
                <w:szCs w:val="28"/>
              </w:rPr>
              <w:t>Ежегодно</w:t>
            </w:r>
            <w:r w:rsidR="00AE0612" w:rsidRPr="006444E2">
              <w:rPr>
                <w:bCs/>
                <w:iCs/>
                <w:sz w:val="28"/>
                <w:szCs w:val="28"/>
              </w:rPr>
              <w:t xml:space="preserve"> в октябре-ноябре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7649" w:rsidRPr="006444E2" w:rsidRDefault="002C7649" w:rsidP="00551112">
            <w:pPr>
              <w:jc w:val="center"/>
              <w:rPr>
                <w:sz w:val="28"/>
                <w:szCs w:val="28"/>
              </w:rPr>
            </w:pPr>
            <w:r w:rsidRPr="006444E2">
              <w:rPr>
                <w:bCs/>
                <w:iCs/>
                <w:sz w:val="28"/>
                <w:szCs w:val="28"/>
              </w:rPr>
              <w:t>Год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7649" w:rsidRPr="006444E2" w:rsidRDefault="002C7649" w:rsidP="00551112">
            <w:pPr>
              <w:jc w:val="center"/>
              <w:rPr>
                <w:sz w:val="28"/>
                <w:szCs w:val="28"/>
              </w:rPr>
            </w:pPr>
            <w:r w:rsidRPr="006444E2">
              <w:rPr>
                <w:bCs/>
                <w:iCs/>
                <w:sz w:val="28"/>
                <w:szCs w:val="28"/>
              </w:rPr>
              <w:t>Председатель инвентаризационной комиссии</w:t>
            </w:r>
          </w:p>
        </w:tc>
      </w:tr>
      <w:tr w:rsidR="002C7649" w:rsidRPr="006444E2" w:rsidTr="00F91A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7649" w:rsidRPr="006444E2" w:rsidRDefault="002C7649" w:rsidP="00551112">
            <w:pPr>
              <w:ind w:firstLine="709"/>
              <w:jc w:val="center"/>
              <w:rPr>
                <w:sz w:val="28"/>
                <w:szCs w:val="28"/>
              </w:rPr>
            </w:pPr>
            <w:r w:rsidRPr="006444E2">
              <w:rPr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7649" w:rsidRPr="006444E2" w:rsidRDefault="002C7649" w:rsidP="00551112">
            <w:pPr>
              <w:rPr>
                <w:sz w:val="28"/>
                <w:szCs w:val="28"/>
              </w:rPr>
            </w:pPr>
            <w:r w:rsidRPr="006444E2">
              <w:rPr>
                <w:bCs/>
                <w:iCs/>
                <w:sz w:val="28"/>
                <w:szCs w:val="28"/>
              </w:rPr>
              <w:t>Инвентаризация финансовых активов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7649" w:rsidRPr="006444E2" w:rsidRDefault="002C7649" w:rsidP="00551112">
            <w:pPr>
              <w:jc w:val="center"/>
              <w:rPr>
                <w:sz w:val="28"/>
                <w:szCs w:val="28"/>
              </w:rPr>
            </w:pPr>
            <w:r w:rsidRPr="006444E2">
              <w:rPr>
                <w:bCs/>
                <w:iCs/>
                <w:sz w:val="28"/>
                <w:szCs w:val="28"/>
              </w:rPr>
              <w:t>Ежегодно на 1 января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7649" w:rsidRPr="006444E2" w:rsidRDefault="002C7649" w:rsidP="00551112">
            <w:pPr>
              <w:jc w:val="center"/>
              <w:rPr>
                <w:sz w:val="28"/>
                <w:szCs w:val="28"/>
              </w:rPr>
            </w:pPr>
            <w:r w:rsidRPr="006444E2">
              <w:rPr>
                <w:bCs/>
                <w:iCs/>
                <w:sz w:val="28"/>
                <w:szCs w:val="28"/>
              </w:rPr>
              <w:t>Год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C7649" w:rsidRPr="006444E2" w:rsidRDefault="002C7649" w:rsidP="00551112">
            <w:pPr>
              <w:jc w:val="center"/>
              <w:rPr>
                <w:sz w:val="28"/>
                <w:szCs w:val="28"/>
              </w:rPr>
            </w:pPr>
            <w:r w:rsidRPr="006444E2">
              <w:rPr>
                <w:bCs/>
                <w:iCs/>
                <w:sz w:val="28"/>
                <w:szCs w:val="28"/>
              </w:rPr>
              <w:t>Председатель инвентаризационной комиссии</w:t>
            </w:r>
          </w:p>
        </w:tc>
      </w:tr>
      <w:tr w:rsidR="00AE0612" w:rsidRPr="006444E2" w:rsidTr="00F91A9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0612" w:rsidRPr="006444E2" w:rsidRDefault="00AE0612" w:rsidP="00551112">
            <w:pPr>
              <w:ind w:firstLine="709"/>
              <w:jc w:val="center"/>
              <w:rPr>
                <w:sz w:val="28"/>
                <w:szCs w:val="28"/>
              </w:rPr>
            </w:pPr>
            <w:r w:rsidRPr="006444E2">
              <w:rPr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0612" w:rsidRPr="006444E2" w:rsidRDefault="00AE0612" w:rsidP="00551112">
            <w:pPr>
              <w:rPr>
                <w:sz w:val="28"/>
                <w:szCs w:val="28"/>
              </w:rPr>
            </w:pPr>
            <w:r w:rsidRPr="006444E2">
              <w:rPr>
                <w:sz w:val="28"/>
                <w:szCs w:val="28"/>
              </w:rPr>
              <w:t> </w:t>
            </w:r>
            <w:r w:rsidRPr="006444E2">
              <w:rPr>
                <w:bCs/>
                <w:iCs/>
                <w:sz w:val="28"/>
                <w:szCs w:val="28"/>
              </w:rPr>
              <w:t>Проверка наличия, выдачи и списания бланков строгой отчетности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0612" w:rsidRPr="006444E2" w:rsidRDefault="00AE0612" w:rsidP="00551112">
            <w:pPr>
              <w:jc w:val="center"/>
              <w:rPr>
                <w:sz w:val="28"/>
                <w:szCs w:val="28"/>
              </w:rPr>
            </w:pPr>
            <w:r w:rsidRPr="006444E2">
              <w:rPr>
                <w:bCs/>
                <w:iCs/>
                <w:sz w:val="28"/>
                <w:szCs w:val="28"/>
              </w:rPr>
              <w:t>Ежегодно на последний день отчетного года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0612" w:rsidRPr="006444E2" w:rsidRDefault="00AE0612" w:rsidP="00551112">
            <w:pPr>
              <w:jc w:val="center"/>
              <w:rPr>
                <w:sz w:val="28"/>
                <w:szCs w:val="28"/>
              </w:rPr>
            </w:pPr>
            <w:r w:rsidRPr="006444E2">
              <w:rPr>
                <w:bCs/>
                <w:iCs/>
                <w:sz w:val="28"/>
                <w:szCs w:val="28"/>
              </w:rPr>
              <w:t>Год</w:t>
            </w:r>
          </w:p>
        </w:tc>
        <w:tc>
          <w:tcPr>
            <w:tcW w:w="2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0612" w:rsidRPr="006444E2" w:rsidRDefault="00DF6809" w:rsidP="00551112">
            <w:pPr>
              <w:jc w:val="center"/>
              <w:rPr>
                <w:sz w:val="28"/>
                <w:szCs w:val="28"/>
              </w:rPr>
            </w:pPr>
            <w:r w:rsidRPr="006444E2">
              <w:rPr>
                <w:bCs/>
                <w:iCs/>
                <w:sz w:val="28"/>
                <w:szCs w:val="28"/>
              </w:rPr>
              <w:t>Руководитель учреждения, г</w:t>
            </w:r>
            <w:r w:rsidR="00AE0612" w:rsidRPr="006444E2">
              <w:rPr>
                <w:bCs/>
                <w:iCs/>
                <w:sz w:val="28"/>
                <w:szCs w:val="28"/>
              </w:rPr>
              <w:t>лавный бухгалтер</w:t>
            </w:r>
          </w:p>
        </w:tc>
      </w:tr>
    </w:tbl>
    <w:p w:rsidR="002C7649" w:rsidRPr="006444E2" w:rsidRDefault="002C7649" w:rsidP="00551112">
      <w:pPr>
        <w:spacing w:line="360" w:lineRule="auto"/>
        <w:ind w:firstLine="709"/>
        <w:rPr>
          <w:vanish/>
          <w:sz w:val="28"/>
          <w:szCs w:val="28"/>
        </w:rPr>
      </w:pPr>
    </w:p>
    <w:p w:rsidR="00D70656" w:rsidRPr="006444E2" w:rsidRDefault="00D70656" w:rsidP="00551112">
      <w:pPr>
        <w:tabs>
          <w:tab w:val="left" w:pos="426"/>
        </w:tabs>
        <w:spacing w:line="360" w:lineRule="auto"/>
        <w:ind w:firstLine="709"/>
        <w:jc w:val="center"/>
        <w:rPr>
          <w:sz w:val="28"/>
          <w:szCs w:val="28"/>
        </w:rPr>
      </w:pPr>
    </w:p>
    <w:p w:rsidR="00D70656" w:rsidRPr="006444E2" w:rsidRDefault="00D70656" w:rsidP="00551112">
      <w:pPr>
        <w:tabs>
          <w:tab w:val="left" w:pos="426"/>
        </w:tabs>
        <w:spacing w:line="360" w:lineRule="auto"/>
        <w:ind w:firstLine="709"/>
        <w:jc w:val="center"/>
        <w:rPr>
          <w:sz w:val="28"/>
          <w:szCs w:val="28"/>
        </w:rPr>
      </w:pPr>
    </w:p>
    <w:p w:rsidR="00D70656" w:rsidRPr="006444E2" w:rsidRDefault="00D70656" w:rsidP="00551112">
      <w:pPr>
        <w:tabs>
          <w:tab w:val="left" w:pos="426"/>
        </w:tabs>
        <w:spacing w:line="360" w:lineRule="auto"/>
        <w:ind w:firstLine="709"/>
        <w:jc w:val="center"/>
        <w:rPr>
          <w:sz w:val="28"/>
          <w:szCs w:val="28"/>
        </w:rPr>
      </w:pPr>
    </w:p>
    <w:p w:rsidR="00D70656" w:rsidRPr="006444E2" w:rsidRDefault="00D70656" w:rsidP="00551112">
      <w:pPr>
        <w:tabs>
          <w:tab w:val="left" w:pos="426"/>
        </w:tabs>
        <w:spacing w:line="360" w:lineRule="auto"/>
        <w:ind w:firstLine="709"/>
        <w:jc w:val="center"/>
        <w:rPr>
          <w:sz w:val="28"/>
          <w:szCs w:val="28"/>
        </w:rPr>
      </w:pPr>
    </w:p>
    <w:p w:rsidR="009A246D" w:rsidRPr="006444E2" w:rsidRDefault="009A246D" w:rsidP="00551112">
      <w:pPr>
        <w:tabs>
          <w:tab w:val="left" w:pos="1005"/>
        </w:tabs>
        <w:spacing w:line="360" w:lineRule="auto"/>
        <w:ind w:firstLine="709"/>
        <w:rPr>
          <w:sz w:val="28"/>
          <w:szCs w:val="28"/>
        </w:rPr>
      </w:pPr>
    </w:p>
    <w:sectPr w:rsidR="009A246D" w:rsidRPr="006444E2" w:rsidSect="00690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8C1654C"/>
    <w:multiLevelType w:val="multilevel"/>
    <w:tmpl w:val="BAA6E3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5D7D28"/>
    <w:multiLevelType w:val="multilevel"/>
    <w:tmpl w:val="942CC7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D86A78"/>
    <w:multiLevelType w:val="multilevel"/>
    <w:tmpl w:val="9BB058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D85329"/>
    <w:multiLevelType w:val="multilevel"/>
    <w:tmpl w:val="17A0D8F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2B1149"/>
    <w:multiLevelType w:val="multilevel"/>
    <w:tmpl w:val="91DC1B7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10124B"/>
    <w:multiLevelType w:val="multilevel"/>
    <w:tmpl w:val="FB48B58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682742"/>
    <w:multiLevelType w:val="multilevel"/>
    <w:tmpl w:val="AD0E99F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0C300C"/>
    <w:multiLevelType w:val="multilevel"/>
    <w:tmpl w:val="0C5C9AA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AA2682"/>
    <w:multiLevelType w:val="hybridMultilevel"/>
    <w:tmpl w:val="15F4913C"/>
    <w:lvl w:ilvl="0" w:tplc="04580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2B69C8"/>
    <w:multiLevelType w:val="multilevel"/>
    <w:tmpl w:val="C146309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4D49AE"/>
    <w:multiLevelType w:val="multilevel"/>
    <w:tmpl w:val="AF54A4C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CF6F7B"/>
    <w:multiLevelType w:val="multilevel"/>
    <w:tmpl w:val="1E84ED9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700731"/>
    <w:multiLevelType w:val="multilevel"/>
    <w:tmpl w:val="27CAD35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2C60CD"/>
    <w:multiLevelType w:val="multilevel"/>
    <w:tmpl w:val="A7B2E3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0"/>
  </w:num>
  <w:num w:numId="5">
    <w:abstractNumId w:val="7"/>
  </w:num>
  <w:num w:numId="6">
    <w:abstractNumId w:val="8"/>
  </w:num>
  <w:num w:numId="7">
    <w:abstractNumId w:val="11"/>
  </w:num>
  <w:num w:numId="8">
    <w:abstractNumId w:val="12"/>
  </w:num>
  <w:num w:numId="9">
    <w:abstractNumId w:val="13"/>
  </w:num>
  <w:num w:numId="10">
    <w:abstractNumId w:val="1"/>
  </w:num>
  <w:num w:numId="11">
    <w:abstractNumId w:val="4"/>
  </w:num>
  <w:num w:numId="12">
    <w:abstractNumId w:val="6"/>
  </w:num>
  <w:num w:numId="13">
    <w:abstractNumId w:val="3"/>
  </w:num>
  <w:num w:numId="14">
    <w:abstractNumId w:val="14"/>
  </w:num>
  <w:num w:numId="15">
    <w:abstractNumId w:val="5"/>
  </w:num>
  <w:num w:numId="16">
    <w:abstractNumId w:val="9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C7649"/>
    <w:rsid w:val="00052782"/>
    <w:rsid w:val="00075087"/>
    <w:rsid w:val="00096953"/>
    <w:rsid w:val="000C79EE"/>
    <w:rsid w:val="001D7B9F"/>
    <w:rsid w:val="001E1446"/>
    <w:rsid w:val="0022777D"/>
    <w:rsid w:val="00262A94"/>
    <w:rsid w:val="00285985"/>
    <w:rsid w:val="002A548A"/>
    <w:rsid w:val="002C7649"/>
    <w:rsid w:val="00303D78"/>
    <w:rsid w:val="00305687"/>
    <w:rsid w:val="00376166"/>
    <w:rsid w:val="00396F76"/>
    <w:rsid w:val="003B66F4"/>
    <w:rsid w:val="003D23A0"/>
    <w:rsid w:val="003E6AA6"/>
    <w:rsid w:val="003F1758"/>
    <w:rsid w:val="004500FC"/>
    <w:rsid w:val="004B64C7"/>
    <w:rsid w:val="00551112"/>
    <w:rsid w:val="00551C1D"/>
    <w:rsid w:val="00557273"/>
    <w:rsid w:val="00594496"/>
    <w:rsid w:val="005D6800"/>
    <w:rsid w:val="005E27A7"/>
    <w:rsid w:val="006444E2"/>
    <w:rsid w:val="00690094"/>
    <w:rsid w:val="006A5739"/>
    <w:rsid w:val="006F26DF"/>
    <w:rsid w:val="00760877"/>
    <w:rsid w:val="00786169"/>
    <w:rsid w:val="00802255"/>
    <w:rsid w:val="00900F52"/>
    <w:rsid w:val="009027A8"/>
    <w:rsid w:val="00911D12"/>
    <w:rsid w:val="009A246D"/>
    <w:rsid w:val="009A630B"/>
    <w:rsid w:val="009C4C23"/>
    <w:rsid w:val="00A30996"/>
    <w:rsid w:val="00A626E8"/>
    <w:rsid w:val="00A75157"/>
    <w:rsid w:val="00AA525F"/>
    <w:rsid w:val="00AA6682"/>
    <w:rsid w:val="00AD2AC6"/>
    <w:rsid w:val="00AE0612"/>
    <w:rsid w:val="00B21D9F"/>
    <w:rsid w:val="00B423B7"/>
    <w:rsid w:val="00B5753A"/>
    <w:rsid w:val="00B64B59"/>
    <w:rsid w:val="00C27BF0"/>
    <w:rsid w:val="00CA3253"/>
    <w:rsid w:val="00D0305C"/>
    <w:rsid w:val="00D16F36"/>
    <w:rsid w:val="00D70656"/>
    <w:rsid w:val="00DD364E"/>
    <w:rsid w:val="00DF6809"/>
    <w:rsid w:val="00ED6511"/>
    <w:rsid w:val="00F95A82"/>
    <w:rsid w:val="00F96252"/>
    <w:rsid w:val="00FA4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96953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096953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953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953"/>
    <w:pPr>
      <w:spacing w:line="271" w:lineRule="auto"/>
      <w:outlineLvl w:val="3"/>
    </w:pPr>
    <w:rPr>
      <w:b/>
      <w:bCs/>
      <w:spacing w:val="5"/>
    </w:rPr>
  </w:style>
  <w:style w:type="paragraph" w:styleId="5">
    <w:name w:val="heading 5"/>
    <w:basedOn w:val="a"/>
    <w:next w:val="a"/>
    <w:link w:val="50"/>
    <w:uiPriority w:val="9"/>
    <w:unhideWhenUsed/>
    <w:qFormat/>
    <w:rsid w:val="00096953"/>
    <w:pPr>
      <w:spacing w:line="271" w:lineRule="auto"/>
      <w:outlineLvl w:val="4"/>
    </w:pPr>
    <w:rPr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953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953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953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953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695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096953"/>
    <w:rPr>
      <w:smallCap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096953"/>
    <w:rPr>
      <w:i/>
      <w:iCs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096953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96953"/>
    <w:rPr>
      <w:smallCaps/>
      <w:sz w:val="52"/>
      <w:szCs w:val="52"/>
    </w:rPr>
  </w:style>
  <w:style w:type="character" w:styleId="a5">
    <w:name w:val="Strong"/>
    <w:uiPriority w:val="22"/>
    <w:qFormat/>
    <w:rsid w:val="00096953"/>
    <w:rPr>
      <w:b/>
      <w:bCs/>
    </w:rPr>
  </w:style>
  <w:style w:type="character" w:styleId="a6">
    <w:name w:val="Emphasis"/>
    <w:uiPriority w:val="20"/>
    <w:qFormat/>
    <w:rsid w:val="00096953"/>
    <w:rPr>
      <w:b/>
      <w:bCs/>
      <w:i/>
      <w:iCs/>
      <w:spacing w:val="10"/>
    </w:rPr>
  </w:style>
  <w:style w:type="paragraph" w:styleId="a7">
    <w:name w:val="List Paragraph"/>
    <w:basedOn w:val="a"/>
    <w:qFormat/>
    <w:rsid w:val="00096953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05278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52782"/>
    <w:rPr>
      <w:sz w:val="24"/>
      <w:szCs w:val="24"/>
      <w:lang w:eastAsia="ar-SA"/>
    </w:rPr>
  </w:style>
  <w:style w:type="paragraph" w:styleId="aa">
    <w:name w:val="Subtitle"/>
    <w:basedOn w:val="a"/>
    <w:next w:val="a"/>
    <w:link w:val="ab"/>
    <w:uiPriority w:val="11"/>
    <w:qFormat/>
    <w:rsid w:val="00096953"/>
    <w:rPr>
      <w:i/>
      <w:iCs/>
      <w:smallCaps/>
      <w:spacing w:val="10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096953"/>
    <w:rPr>
      <w:i/>
      <w:iCs/>
      <w:smallCaps/>
      <w:spacing w:val="1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9695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96953"/>
    <w:rPr>
      <w:b/>
      <w:bCs/>
      <w:spacing w:val="5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969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969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96953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96953"/>
    <w:rPr>
      <w:b/>
      <w:bCs/>
      <w:i/>
      <w:iCs/>
      <w:color w:val="7F7F7F" w:themeColor="text1" w:themeTint="80"/>
      <w:sz w:val="18"/>
      <w:szCs w:val="18"/>
    </w:rPr>
  </w:style>
  <w:style w:type="paragraph" w:styleId="ac">
    <w:name w:val="No Spacing"/>
    <w:basedOn w:val="a"/>
    <w:uiPriority w:val="1"/>
    <w:qFormat/>
    <w:rsid w:val="00096953"/>
  </w:style>
  <w:style w:type="paragraph" w:styleId="21">
    <w:name w:val="Quote"/>
    <w:basedOn w:val="a"/>
    <w:next w:val="a"/>
    <w:link w:val="22"/>
    <w:uiPriority w:val="29"/>
    <w:qFormat/>
    <w:rsid w:val="0009695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9695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0969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096953"/>
    <w:rPr>
      <w:i/>
      <w:iCs/>
    </w:rPr>
  </w:style>
  <w:style w:type="character" w:styleId="af">
    <w:name w:val="Subtle Emphasis"/>
    <w:uiPriority w:val="19"/>
    <w:qFormat/>
    <w:rsid w:val="00096953"/>
    <w:rPr>
      <w:i/>
      <w:iCs/>
    </w:rPr>
  </w:style>
  <w:style w:type="character" w:styleId="af0">
    <w:name w:val="Intense Emphasis"/>
    <w:uiPriority w:val="21"/>
    <w:qFormat/>
    <w:rsid w:val="0009695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096953"/>
    <w:rPr>
      <w:smallCaps/>
    </w:rPr>
  </w:style>
  <w:style w:type="character" w:styleId="af2">
    <w:name w:val="Intense Reference"/>
    <w:uiPriority w:val="32"/>
    <w:qFormat/>
    <w:rsid w:val="00096953"/>
    <w:rPr>
      <w:b/>
      <w:bCs/>
      <w:smallCaps/>
    </w:rPr>
  </w:style>
  <w:style w:type="character" w:styleId="af3">
    <w:name w:val="Book Title"/>
    <w:basedOn w:val="a0"/>
    <w:uiPriority w:val="33"/>
    <w:qFormat/>
    <w:rsid w:val="00096953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096953"/>
    <w:pPr>
      <w:outlineLvl w:val="9"/>
    </w:pPr>
  </w:style>
  <w:style w:type="paragraph" w:styleId="af5">
    <w:name w:val="Normal (Web)"/>
    <w:basedOn w:val="a"/>
    <w:uiPriority w:val="99"/>
    <w:unhideWhenUsed/>
    <w:rsid w:val="002C7649"/>
  </w:style>
  <w:style w:type="paragraph" w:styleId="HTML">
    <w:name w:val="HTML Preformatted"/>
    <w:basedOn w:val="a"/>
    <w:link w:val="HTML0"/>
    <w:uiPriority w:val="99"/>
    <w:unhideWhenUsed/>
    <w:rsid w:val="002C76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rsid w:val="002C7649"/>
    <w:rPr>
      <w:rFonts w:ascii="Times New Roman" w:eastAsia="Times New Roman" w:hAnsi="Times New Roman" w:cs="Times New Roman"/>
      <w:lang w:val="ru-RU" w:eastAsia="ru-RU" w:bidi="ar-SA"/>
    </w:rPr>
  </w:style>
  <w:style w:type="paragraph" w:styleId="af6">
    <w:name w:val="Plain Text"/>
    <w:basedOn w:val="a"/>
    <w:link w:val="af7"/>
    <w:rsid w:val="006444E2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6444E2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1738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pozitiv</cp:lastModifiedBy>
  <cp:revision>8</cp:revision>
  <cp:lastPrinted>2017-01-31T05:38:00Z</cp:lastPrinted>
  <dcterms:created xsi:type="dcterms:W3CDTF">2015-06-01T22:51:00Z</dcterms:created>
  <dcterms:modified xsi:type="dcterms:W3CDTF">2017-01-31T05:40:00Z</dcterms:modified>
</cp:coreProperties>
</file>